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E-661/2015 vom 10. Februar 2015</w:t>
      </w:r>
    </w:p>
    <w:p>
      <w:r>
        <w:t>Bundesverwaltungsgericht, 2015-02-10, DE</w:t>
      </w:r>
    </w:p>
    <w:p>
      <w:r>
        <w:rPr>
          <w:b/>
        </w:rPr>
        <w:t xml:space="preserve">Quelle: </w:t>
      </w:r>
      <w:r>
        <w:t>https://mcp.opencaselaw.ch/entscheid/bvger_E-661_2015</w:t>
      </w:r>
    </w:p>
    <w:p>
      <w:r>
        <w:t>FR: TAF E-661/2015 du 10 février 2015</w:t>
      </w:r>
    </w:p>
    <w:p>
      <w:r>
        <w:t>IT: TAF E-661/2015 del 10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E-661/2015 Urteil vom 10. Februar 2015 Besetzung Einzelrichterin Muriel Beck Kadima, mit Zustimmung von Richter Markus König; Gerichtsschreiber Christoph Berger. Parteien A._______, geboren am (...), Kosovo, vertreten durch (...), Beschwerdeführer, gegen Staatssekretariat für Migration (SEM), Quellenweg 6, 3003 Bern, Vorinstanz. Gegenstand Nichteintreten auf Asylgesuch und Wegweisung (Dublin-Verfahren); Verfügung des SEM vom 20. Januar 2015 / N (...). Das Bundesverwaltungsgericht stellt fest, dass das SEM mit Verfügung vom 20. Januar 2015 - eröffnet am 28. Januar 2015 - in Anwendung von Art. 31a Abs. 1 Bst. b AsylG (SR 142.31) auf das Asylgesuch des Beschwerdeführers vom 9. Dezember 2014 nicht eintrat, seine Wegweisung aus der Schweiz nach Ungarn verfügte und ihn aufforderte, die Schweiz spätestens am Tag nach Ablauf der Beschwerdefrist zu verlassen, dass es gleichzeitig feststellte, einer allfälligen Beschwerde komme keine aufschiebende Wirkung zu, und die Aushändigung der editionspflichtigen Akten gemäss Aktenverzeichnis an den Beschwerdeführer verfügte, dass der Beschwerdeführer mit Eingabe vom 2. Februar 2015 (Poststempel) beim Bundesverwaltungsgericht Beschwerde erhob und dabei beantragte, die vorinstanzliche Verfügung sei aufzuheben, es sei die Unzumutbarkeit des Vollzuges der Wegweisung unter Berücksichtigung der besonderen Umstände anzuordnen und sein Asylgesuch sei in Anwendung des Art. 3 Abs. 2 des Abkommens von Dublin hier in der Schweiz zu prüfen, dass das Bundesverwaltungsgericht mit Telefax vom 4. Februar 2015 die kantonalen Vollzugsbehörden anwies, den Wegweisungsvollzug per sofort einstweilen auszusetzen, und zieht in Erwägung, dass das Bundesverwaltungsgericht auf dem Gebiete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eigenen Angaben zufolge über Serbien, Ungarn und Österreich in die Schweiz einreiste (Akten Vorinstanz A7/12 Pt. 5.02), dass das SEM die ungarischen Behörden am 13. Januar 2015 um Übernahme des Beschwerdeführers ersuchte, dass die ungarischen Behörden dem Gesuch um Übernahme am 20. Januar 2015 gestützt auf Art. 18 Abs. 1 Bst. b Dublin-III-VO zustimmten, da der Beschwerdeführer am 19. November 2014 in Ungarn um Asyl ersucht habe, kurz darauf jedoch verschwunden sei (A14/1), dass der Beschwerdeführer anlässlich des ihm gewährten rechtlichen Gehörs zur Zuständigkeit Ungarns zur Durchführung seines Asyl- und Wegweisungsverfahrens ausführte, dort seien sie (er und sein Bruder) nicht gefragt worden, ob sie Asyl wollten oder nicht und er möchte nicht dorthin gehen, auch hätten die Leute in Ungarn kein Herz und sie beschimpft, zudem hätten diese Leute sie wie Tiere behandelt und es sei besser zu sterben, als dorthin zu gehen (A7/12 Pt. 8.01), dass der Beschwerdeführer im vorinstanzlichen Verfahren auf die Frage, ob er in Ungarn ein Asylgesuch eingereicht habe, zudem vorbrachte, sie hätten nur die Fingerabdrücke abgegeben und ein Papier erhalten, bevor sie entlassen worden seien, wobei man sie auch malträtiert und beschimpft habe und sie nicht genug zu Essen bekommen hätten (A7/12 Pt. 2.06), dass das SEM in der angefochtenen Verfügung zu Recht feststellte, gestützt auf die Dublin-III-VO sei Ungarn für die Durchführung des Asyl- und Wegweisungsverfahrens zuständig und es lägen keine Hinweise vor, wonach die ungarischen Behörden ihren völkerrechtlichen Verpflichtungen nicht nachkommen, die Asyl- und Wegweisungsverfahren nicht korrekt durchführen und insbesondere Personen die Einreichung eines Asylgesuches vorenthalten würden, dass festzuhalten bleibt, dass die Dublin-III-VO den Schutzsuchenden kein Recht einräumt, den ihren Antrag prüfenden Staat selber auszuwählen (vgl. auch BVGE 2010/45 E. 8.3), dass das Bundesverwaltungsgericht sich mit Urteil E-2093/2012 vom 9. Oktober 2013 eingehend mit der aktuellen Lageentwicklung für Asylsuchende in Ungarn auseinandergesetzt hat und bezüglich der möglichen Haft und der Haftbedingungen (in der Vergangenheit war von mangelnder Hygiene, systematischer Verabreichung von Beruhigungsmitteln und Gewaltübergriffen berichtet worden) festgestellt wurde, die Vermutung, Ungarn garantiere die Rechte der EMRK und halte seine staatsvertraglichen Verpflichtungen ein, könne nicht vorbehaltlos aufrechterhalten werden, dass im Fall von besonders verwundbaren Personen eine sorgfältige Überprüfung einer allfällig bestehenden Gefahr einer unmenschlichen oder erniedrigenden Behandlung respektive einer Verletzung des Non-Refoulement-Gebots im Sinne der EMRK und des Abkommens vom 28. Juli 1951 über die Rechtsstellung der Flüchtlinge (FK, SR 0.142.30) angezeigt sei, welche der Zugehörigkeit der Asylsuchenden zu einer besonders verwundbaren Gruppe Rechnung zu tragen habe (vgl. Urteil des Bundesverwaltungsgerichts E-2093/2012 vom 9. Oktober 2013 E. 9 ff.), dass der Beschwerdeführer keiner besonders verwundbaren Gruppe zugeordnet werden kann, somit keinen besonderen Umständen Rechnung getragen werden muss, dass nach der Rechtsprechung des Bundesverwaltungsgerichts das Asylverfahren und die Aufnahmebedingungen für Antragsteller in Ungarn grundsätzlich keine systemischen Schwachstellen aufweisen, die eine Gefahr einer unmenschlichen oder entwürdigenden Behandlung im Sinne von Art. 4 der EU-Grundrechtecharta mit sich bringen, dass vorliegend davon ausgegangen werden kann, Ungarn als Signatarstaat der EMRK, der FK und des Zusatzprotokolls der FK vom 31. Januar 1967 (SR 0.142.301) sowie des Übereinkommens vom 10. Dezember 1984 gegen Folter und andere grausame, unmenschliche oder erniedrigende Behandlung oder Strafe (FoK, SR 0.105) werde seinen diesbezüglichen völkerrechtlichen Verpflichtungen nachkommen, dass auch anzunehmen ist,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ungarischen Behörden würden sich weigern, ihn aufzunehmen und seinen Antrag auf internationalen Schutz unter Einhaltung der Regeln der Verfahrensrichtlinie zu prüfen, dass den Akten auch keine Gründe für die Annahme zu entnehmen sind, Ungarn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im Weiteren das SEM in der angefochtenen Verfügung richtigerweise feststellte, der Beschwerdeführer könne vom geltend gemachten Umstand, wonach ein Bruder und eine Tante in der Schweiz leben würden, nichts zu seinen Gunsten ableiten, da diese nicht als Familienangehörige im Sinne von Art. 2 Bst. g Dublin-III-VO gelten, dass demnach daraus kein Zuständigkeitskriterium für die Schweiz abgeleitet werden kann, dass nach dem Gesagten die Anwendung von Art. 3 Abs. 2 Satz 2 Dublin-III-VO nicht gerechtfertigt ist und es keinen Grund für eine Anwendung der Ermessensklauseln von Art. 17 Dublin-III-VO gibt, dass die Vorbringen in der Rechtsmitteleingabe offenkundig auch nicht nur ansatzweise eine andere rechtliche Würdigung zulassen, wenn im Wesentlichen lediglich angeführt wird, der Beschwerdeführer habe in Ungarn nie formell um Asyl gebeten, sondern sein einziges Ziel sei es gewesen, in der Schweiz um Asyl zu ersuchen, um sich hier bei seinem Bruder und seiner Tante aufhalten zu können, dass sich die weitere Beschwerdebegründung darauf beschränkt, die Aussage des Beschwerdeführers anlässlich der Befragung durch die Vor- instanz vom 19. Dezember 2014 gemäss Pt. 2.06 (A7/12) zu zitieren, dass die entsprechenden Vorbringen mit obigen Erwägungen als nicht stichhaltig gewürdigt wurden, dass das SEM demnach zu Recht in Anwendung von Art. 31a Abs. 1 Bst. b AsylG auf das Asylgesuch nicht eingetreten ist und - weil der Beschwerdeführer nicht im Besitz einer gültigen Aufenthalts- oder Niederlassungsbewilligung ist - in Anwendung von Art. 44 AsylG seine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der am 4. Februar 2015 vorsorglich verfügte Vollzugsstopp mit der vorliegenden Abweisung der Beschwerde hinfällig wird,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Muriel Beck Kadima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