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E-6609/2018 vom 4. Dezember 2018</w:t>
      </w:r>
    </w:p>
    <w:p>
      <w:r>
        <w:t>Bundesverwaltungsgericht, 2018-12-04, FR</w:t>
      </w:r>
    </w:p>
    <w:p>
      <w:r>
        <w:rPr>
          <w:b/>
        </w:rPr>
        <w:t xml:space="preserve">Quelle: </w:t>
      </w:r>
      <w:r>
        <w:t>https://mcp.opencaselaw.ch/entscheid/bvger_E-6609_2018</w:t>
      </w:r>
    </w:p>
    <w:p>
      <w:r>
        <w:t>FR: TAF E-6609/2018 du 4 décembre 2018</w:t>
      </w:r>
    </w:p>
    <w:p>
      <w:r>
        <w:t>IT: TAF E-6609/2018 del 4 dicembre 2018</w:t>
      </w:r>
    </w:p>
    <w:p>
      <w:pPr>
        <w:pStyle w:val="Heading2"/>
      </w:pPr>
      <w:r>
        <w:t>Regeste</w:t>
      </w:r>
    </w:p>
    <w:p>
      <w:r>
        <w:t>Exécution du renvoi (délai de recours raccourci)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Il est renoncé à la perception des frais de procédure.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