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E-6599/2011 vom 14. Februar 2013</w:t>
      </w:r>
    </w:p>
    <w:p>
      <w:r>
        <w:t>Bundesverwaltungsgericht, 2013-02-14, FR</w:t>
      </w:r>
    </w:p>
    <w:p>
      <w:r>
        <w:rPr>
          <w:b/>
        </w:rPr>
        <w:t xml:space="preserve">Quelle: </w:t>
      </w:r>
      <w:r>
        <w:t>https://mcp.opencaselaw.ch/entscheid/bvger_E-6599_2011</w:t>
      </w:r>
    </w:p>
    <w:p>
      <w:r>
        <w:t>FR: TAF E-6599/2011 du 14 février 2013</w:t>
      </w:r>
    </w:p>
    <w:p>
      <w:r>
        <w:t>IT: TAF E-6599/2011 del 14 febbraio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E-6599/2011 Arrêt du 14 février 2013 Composition François Badoud, juge unique, avec l'approbation de Gérard Scherrer, juge ; Beata Jastrzebska, greffière. Parties A.________, née le (...), Congo (Kinshasa), représentée par (...), Centre Suisses-Immigrés (C.S.I.), (...), recourante, contre Office fédéral des migrations (ODM), Quellenweg 6, 3003 Berne, autorité inférieure. Objet Exécution du renvoi (réexamen) ; décision de l'ODM du 3 novembre 2011 / N (...). Vu la demande d'asile, déposée en Suisse par A.________, en date du 17 février 2011, la décision du 13 avril 2011, par laquelle l'ODM a rejeté cette demande, a prononcé le renvoi de l'intéressée de Suisse et a ordonné l'exécution de cette mesure, l'arrêt du 14 juin 2011, par lequel le Tribunal administratif fédéral (le Tribunal) a rejeté le recours déposé par la recourante contre la décision précitée, l'acte du 11 juillet 2011 par lequel l'intéressée a demandé à l'ODM de reconsidérer sa décision du 13 avril 2011 relative à l'exécution de son renvoi, après avoir été admise à l'Hôpital psychiatrique de B._______, le rapport médical daté du 25 juillet 2011, la décision du 3 novembre 2011 par laquelle l'ODM a rejeté la demande de réexamen de l'intéressée et a constaté l'entrée en force de la décision du 13 avril 2011, le recours du 5 décembre 2011, interjeté par la recourante contre la décision du 3 novembre 2011, par lequel elle a conclu préliminairement à l'octroi de l'effet suspensif, principalement à l'octroi de l'asile et subsidiairement au prononcé d'une admission provisoire, le rapport médical du 1er décembre 2011, la demande de l'assistance judiciaire partielle, dont le recours est assorti, l'ordonnance du 14 décembre 2011, par laquelle le Tribunal a admis la requête de l'effet suspensif et a suspendu l'exécution du renvoi de l'intéressée, le certificat médical du 26 décembre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1 LAsi)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 s., p. 1692 s. ; August Mächler, in Kommentar zum Bundesgesetz über das Verwaltungsverfahren [VwVG], Zurich et Saint-Gall 2008, n° 16 et 19 ad art. 66 PA, p. 861ss), qu'en l'espèce, la recourante a fait valoir que son état de santé s'était détérioré depuis le prononcé de l'arrêt du Tribunal, rendu le 14 juin 2011, et que dans son pays d'origine, elle ne pourrait pas bénéficier de soins adaptés, que, le 29 juin 2011, elle a d'ailleurs été admise à l'Hôpital psychiatrique de B.________, qu'à sa sortie, elle a été orientée vers un suivi médical ambulatoire, qu'elle a produit un rapport médical, daté du 25 juillet 2011, dont il ressort principalement qu'à cette date, elle présentait "une majoration de la symptomatologie dépressive non exprimée à son arrivée en Suisse et qui s'était manifestée après le rejet de sa demande d'asile et le prononcé de son renvoi à Kinshasa", que l'intéressée présentait alors des idées suicidaires, des insomnies et des ruminations anxieuses, que par décision du 3 novembre 2011, l'ODM a néanmoins rejeté la demande de réexamen de l'intéressée considérant, jurisprudence du TAF à l'appui (arrêt du Tribunal administratif fédéral D-4886/2006 du 22 décembre 2009), que la République Démocratique du Congo disposait d'infrastructures médicales publiques et privées, aptes à lui procurer les soins dont elle avait besoin, que dit office a encore souligné le caractère partiellement réactionnel de l'apparition de troubles psychiques chez l'intéressée, lesquels ne s'étaient manifestés qu'après le rejet de sa demande d'asile, que seules sont à examiner, en l'espèce, les questions touchant au réexamen de l'exigibilité de l'exécution du renvoi de l'intéressée, qu'en effet, les conclusions articulées dans son recours et qui tendent à l'octroi de l'asile sont étrangères à l'objet du litige et sont, partant, irrecevables, que cela dit, il s'agit d'examiner si les problèmes de santé apparus postérieurement à l'entrée en force de la décision de l'ODM s'opposent désormais, comme l'allègue l'intéressée, à l'exécution de son renvoi au Congo, que pour appuyer sa thèse, la recourante a produit un rapport médical, daté du 1er décembre 2011, dont il ressort qu'à cette date, l'évolution de son état de santé était stagnante, sans rémission de la symptomatologie anxieuse et dépressive sévère, qu'en dépit de nombreuses consultations psychiatriques, elle présentait toujours des insomnies, un sentiment permanent d'insécurité, des angoisses et idées suicidaires, que selon ses médecins, le retour de l'intéressée dans son pays d'origine risquerait d'aggraver son état, que le 26 décembre 2012, l'intéressée a produit un certificat médical selon lequel elle souffre d'une dépression récurrente pour laquelle elle est suivie en consultation, au Centre de Compétences en Psychiatrie et Psychothérapie de l'Hôpital du C.________, qu'elle se plaint en particulier de tristesse, d'aboulie, d'anhédonie et de fatigue, qu'elle doit suivre un traitement médicamenteux qui consiste dans la prise journalière d'un antidépresseur (Remeron®), d'un somnifère (Dalmadorm®) et d'un tranquillisant (Temesta Expidet®), que toutefois,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qu'en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157s., JICRA 2003 n° 18 consid. 8c p. 119 et jurisprudence citée), que pour admettre l'inexigibilité de l'exécution d'un renvoi, il ne suffit pas de constater qu'un traitement prescrit sur la base de normes suisses ne pourrait être poursuivi dans le pays de l'étranger, qu'en l'espèce, à la lecture des rapports médicaux précités, l'état de santé psychique de l'intéressée s'est péjoré après le prononcé de la décision du 13 avril 2011, rejetant sa demande d'asile et après l'arrêt du Tribunal du 14 juin 2011, confirmant cette décision, cela en raison de la précarité de sa situation, de l'incertitude et des craintes face à l'avenir, du fait de la perspective d'un renvoi forcé de Suisse, que le rapport du 1er décembre 2011 précise encore que l'état de santé de l'intéressée risquerait de se péjorer sérieusement, avec un risque suicidaire aigu, dès qu'un renvoi deviendrait concret et imminent, l'aptitude à voyager n'étant dans ce cas probablement plus donnée, que la situation de détresse de l'intéressée ne saurait certes être minimisée, que toutefois, actuellement, le traitement prescrit dans le certificat le plus récent, établi le 26 décembre 2012, ne peut être qualifié de lourd et l'état de santé psychique de l'intéressée ne se révèlent pas d'une gravité telle que l'exécution de son renvoi contreviendrait à l'art. 83 al. 4 LEtr, que par ailleurs, comme l'ODM l'a observé dans sa décision, les infrastructures médicales existant à Kinshasa sont suffisantes pour traiter les troubles psychiques de nature dépressive et/ou d'origine traumatique (cf. arrêt du Tribunal administratif fédéral E-4258/2011 du 6 août 2012), que dès lors, même en cas de péjoration passagère de l'état de santé de l'intéressée lors de la mise en oeuvre de l'exécution de son renvoi (cf. ci après), rien ne permet d'admettre que la recourante serait privée des soins nécessaires, que de surcroît, les médicaments prescrits en Suisse (antidépresseurs, somnifères et tranquillisants) sont disponibles en République démocratique du Congo, en particulier à Kinshasa, ne serait ce que dans leur forme générique (cf. Alexandra Geiser, Organisation suisse d'aide aux réfugiés [OSAR], "DRC : Psychiatrische Versorgung, Auskunft des SFH Länder-analyse", Berne, 10 juin 2009 ; cf. également l'arrêt du Tribunal administratif fédéral E-4258/2011 du 6 août 2012, consid. 3.5.3 ; arrêt du Tribunal administratif fédéral D-5189/2009 du 9 septembre 2010, consid. 5.10), que s'agissant du risque de péjoration susmentionné, les troubles psychiques sérieux avec risque suicidaire sont couramment observés chez les personnes confrontées à l'imminence d'un renvoi, que, de pratique constante, les autorités d'asile ne sauraient retenir, en l'absence de graves pathologies dont découlerait directement l'impossibilité d'exiger le renvoi, qu'une telle situation s'oppose d'emblée à l'exécution de cette mesure, que des tendances suicidaires ne s'opposent pas en soi à l'exécution du renvoi, y compris sous l'angle de l'exigibilité, seule une mise en danger concrète devant être prise en considération (cf. en particulier arrêt du Tribunal administratif fédéral E-1302/2011 du 2 avril 2012, consid. 6.2, et jurisp. cit., et consid. 6.3.2), que les appréhensions que la recourante peut nourrir à l'idée de devoir regagner son pays ne sont certes pas à sous-estimer, qu'il n'en demeure pas moins que l'on ne saurait, de manière générale, prolonger indéfiniment le séjour d'une personne en Suisse au seul motif que la perspective d'un retour exacerbe un état psychologique perturbé, qu'il appartient ainsi aux thérapeutes de l'intéressée de l'aider à surmonter ses craintes et de la préparer au départ, qu'en outre, celle-ci pourra toujours solliciter de l'ODM, en cas de besoin, une aide au retour pour motifs médicaux (cf. art. 73 ss de l'ordonnance 2 sur l'asile relative au financement [OA 2, RS 142.312], pour financer notamment les soins nécessaires jusqu'à ce que son éventuel état de santé psychique exacerbé s'améliore (p. ex. en cas de traitement stationnaire temporaire après son arrivée) et/ou emporter avec elle une réserve de médicaments pour surmonter la période entre son arrivée en République démocratique du Congo et sa réinsertion effective dans ce pays, qu'il incombera aux autorités suisses d'exécution, si la situation l'exige, de contrôler au moment du départ si l'intéressée est apte à voyager, respectivement de lui procurer le traitement et l'accompagnement nécessaires, et de s'assurer que le renvoi s'effectuera en conformité avec leurs obligations de droit international, qu'au vu de ce qui précède, c'est à raison que l'ODM a refusé la demande de réexamen de l'intéressée, que le recours doit dès lors être rejeté, que s'avérant manifestement infondé, il est rejeté dans une procédure à juge unique, avec l'approbation d'un second juge (art. 111 let. e LAsi), qu'il est dès lors renoncé à l'échange d'écritures (art. 111a al.1 LAsi), que compte tenu de la particularité du cas d'espèce, il est renoncé à la perception de frais de procédure (cf. art. 6 let. b FITAF), (dispositif : page suivante) le Tribunal administratif fédéral prononce: 1. Le recours est rejeté dans la mesure où il est recevable. 2. La demande d'assistance judiciaire partielle est admise. Il est statué sans frais. 3. 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