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E-6594/2009 vom 2. November 2009</w:t>
      </w:r>
    </w:p>
    <w:p>
      <w:r>
        <w:t>Bundesverwaltungsgericht, 2009-11-02, DE</w:t>
      </w:r>
    </w:p>
    <w:p>
      <w:r>
        <w:rPr>
          <w:b/>
        </w:rPr>
        <w:t xml:space="preserve">Quelle: </w:t>
      </w:r>
      <w:r>
        <w:t>https://mcp.opencaselaw.ch/entscheid/bvger_E-6594_2009</w:t>
      </w:r>
    </w:p>
    <w:p>
      <w:r>
        <w:t>FR: TAF E-6594/2009 du 2 novembre 2009</w:t>
      </w:r>
    </w:p>
    <w:p>
      <w:r>
        <w:t>IT: TAF E-6594/2009 del 2 novembre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E-6594/2009 {T 0/2} Urteil vom 2. November 2009 Besetzung Einzelrichterin Muriel Beck Kadima, mit Zustimmung von Richter Gérard Scherrer; Gerichtsschreiberin Alexandra Püntener. Parteien A._______, Kosovo, vertreten durch Annelise Gerber, Beschwerdeführer, gegen Bundesamt für Migration (BFM), Quellenweg 6, 3003 Bern, Vorinstanz. Gegenstand Nichteintreten auf Asylgesuch und Wegweisung; Verfügung des BFM vom 16. Oktober 2009 / N (...). Das Bundesverwaltungsgericht stellt fest und erwägt, dass der Beschwerdeführer eigenen Angaben zufolge seinen Heimatstaat am 31. August 2009 verliess und am gleichen Tag auf dem Luftweg in die Schweiz einreiste und um Asyl nachsuchte, dass er anlässlich der Kurzbefragung im B._______ vom 18. September 2009 zur Begründung seines Asylgesuchs im Wesentlichen geltend machte, sein Bruder C._______, der während sieben Jahren als (...) in D._______ tätig gewesen sei, habe im Affekt seine Freundin umgebracht und dessen heimlichen Geliebten schwer verletzt, weshalb die betroffenen Familien nun Probleme hätten, dass der Beschwerdeführer selber vorerst der Mittäterschaft verdächtigt, jedoch offiziell freigesprochen worden sei, dass er sich nun vor der Blutrache durch die betroffenen Familien fürchte, dass für den Inhalt der Aussagen auf die Akten und, soweit wesentlich, auf die Erwägungen zu verweisen ist, dass der Beschwerdeführer ferner ausführte, er habe schon einmal versucht, in die Schweiz zu gelangen und sei auf dem Weg in Ungarn angehalten worden, wo er am 8. Juli 2009 registriert worden sei, jedoch kein Asylgesuch habe stellen wollen, dass ihm anlässlich der Kurzbefragung im Falle einer Zustimmung Ungarns zu seiner Rückübernahme das rechtliche Gehör zu einem allfälligen Nichteintretensentscheid gewährt wurde, dass der Beschwerdeführer dazu ausführte, er sei gegen seinen Willen in Ungarn als Asylsuchender eingetragen worden, wobei er dort immer von einer Weiterreise in einen anderen Staat gesprochen habe, da er sich dort von einer Person bedroht gefühlt habe, dass das BFM am 24. September 2009 gestützt auf Eurodac-Treffer vom 10. Juli 2009 und 23. Juli 2009 an Ungarn ein Gesuch um Übernahme des Beschwerdeführers gerichtet hat, dass Ungarn am 29. September 2009 einer Übernahme des Beschwerdeführers zugestimmt hat, dass das BFM mit Verfügung vom 16. Oktober 2009 in Anwendung von Art. 34 Abs. 2 lit. d AsylG auf das Asylgesuch des Beschwerdeführers nicht eintrat und dessen Wegweisung aus der Schweiz sowie den Vollzug der Wegweisung nach Ungarn anordnete, wobei es festhielt, einer allfälligen Beschwerde gegen diese Verfügung komme keine aufschiebende Wirkung zu, dass dieser Entscheid am 16. Oktober 2009 eröffnet und gleichzeitig die editionspflichtigen Akten ausgehändigt wurden respektive Akteneinsicht gewährt worden ist, dass das Bundesamt zur Begründung im Wesentlichen anführte, gemäss Eurodac-Treffer sei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die ungarischen Behörden am 29. September 2009 einer Übernahme des Beschwerdeführers zugestimmt hätten, dass die Rückführung - vorbehältlich einer allfälligen Unterbrechung oder Verlängerung - bis spätestens zum 29. März 2009 zu erfolgen habe, dass dem Beschwerdeführer am 18. September 2009 das rechtliche Gehör zu einer allfälligen Rückführung nach Ungarn gewährt worden sei und die von ihm angeführten Aussagen nicht gegen eine solche sprechen würden, dass er sich bei allfälligen Schwierigkeiten an die zuständigen ungarischen Behörden wenden könne, dass der Wegweisungsvollzug nach Ungarn durchführbar sei, dass gleichzeitig eine maximal 20 Tage dauernde Ausschaffungshaft angeordnet wurde, dass der Beschwerdeführer mit Eingabe vom 20. Oktober 2009 (vorab per Telefax) gegen diese Verfügung beim Bundesverwaltungsgericht Beschwerde einreichte und dabei beantragte, es sei auf das Asylgesuch einzutreten, die Flüchtlingseigenschaft festzustellen und ihm in der Schweiz Asyl zu gewähren, gegebenenfalls die Unzulässigkeit und Unzumutbarkeit des Vollzugs der Wegweisung festzustellen und die vorläufige Aufnahme des Beschwerdeführers anzuordnen, wobei die Sache zwecks Neubeurteilung an das BFM zurückzuweisen sei, sowie von einer Rückweisung des Beschwerdeführers nach Ungarn abzusehen sei, dass er in prozessualer Hinsicht um Gewährung der unentgeltlichen Rechtspflege gemäss Art. 65 Abs. 1 des Bundesgesetzes vom 20. Dezember 1968 über das Verwaltungsverfahren (VwVG, SR 172.021) ersuchte, dass das Bundesverwaltungsgericht am 22. Oktober 2009 den Eingang der Beschwerde bestätigte und die Beurteilung der Verfahrensanträge auf einen späteren Zeitpunkt verwies, dass die vorinstanzlichen Akten am 21. Oktober 2009 (per Telefax) respektive am 23. Oktober 2009 (Originaldossier) beim Bundesverwaltungsgericht eintrafen, und zieht in Erwägung, dass das Bundesverwaltungsgericht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108 Abs. 2 AsylG sowie Art. 105 AsylG i.V.m. Art. 37 VGG und Art. 48 Abs. 1 und 52 VwVG) und demzufolge auf die Beschwerde - vorbehältlich nachfolgender Einschränkung -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somit auf den Antrag um Feststellung der Flüchtlingseigenschaft und um Gewährung von Asyl nicht einzutreten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in seiner Eingabe wie bereits im vorinstanzlichen Verfahren geltend macht, er habe Angst vor der Blutrache durch den Stiefbruder der getöteten Frau, der in Budapest lebe, währenddem er sich in seinem Elternhaus im Kosovo weniger bedroht fühle als in einem offenen Flüchtlingslager in Ungarn, dass ihn Ungarn nicht vor Verfolgung schütze und dort auch keinen Schutz vor einer Rückschiebung in den Kosovo habe, dass er zudem mit seinem Bruder E._______, der über die schweizerische Staatsangehörigkeit verfüge, eine enge Bezugsperson in der Schweiz habe,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Ungarn als für die Durchführung des Asylverfahrens zuständig zu erachten ist, dass Ungarn der Wiederaufnahme des Beschwerdeführers gemäss Art. 16 Abs. 1 Bst. c Dublin-II-VO zugestimmt hat, dass der Drittstaat Ungarn somit für die Prüfung seines Asylgesuchs staatsvertraglich zuständig ist, dass entgegen der in der Beschwerdeschrift geäusserten Ansicht, wonach Ungarn den Beschwerdeführer nicht vor Verfolgung schütze, keine Hinweise darauf bestehen, Ungarn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deshalb auch kein Grund bestand, im Sinne von Art. 107a AsylG die aufschiebende Wirkung der Beschwerde wieder herzustellen, da keine begründeten Anhaltspunkte für eine Verletzung der durch die EMRK garantierten Rechte bestehen, dass wie nachfolgend aufgezeigt wird, der Beschwerdeführer auch keine anderen Gründe vorbringen kann, die die Zuständigkeit der Schweiz zur Durchführung des Asyl- und Wegweisungsverfahrens nach sich ziehen würden beziehungsweise die der Ausreise in den Drittstaat entgegen stünden, dass zwar feststeht, dass ein Bruder des Beschwerdeführers in der Schweiz mit Schweizer Bürgerrecht lebt, dass jedoch die Bestimmung von Art. 34 Abs. 3 Bstn. a bis c AsylG, wonach Abs. 2 Bstn. a, b, c und e dieses Artikels keine Anwendung finden,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bei einem auf Art. 34 Abs. 2 Bst. d AsylG gestützten Nichteintretensentscheid nicht anwendbar ist (vgl. die Auflistung in Art. 34 Abs. 3 AsylG e contrario), dass der Umstand der geltend gemachten Verwandtschaft in der Schweiz einer Anwendung von Art. 34 Abs. 2 Bst. d AsylG nicht entgegensteht, dass gemäss Art. 7 der Dublin-II-Verordnung - sofern die betroffenen Personen es wünschen - jener Mitgliedstaat für die Prüfung des Asylantrags zuständig ist, in dem der Asylbewerber einen Familienangehörigen hat, dem das Recht auf Aufenthalt in diesem Mitgliedstaat in seiner Eigenschaft als Flüchtling gewährt wurde,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und bei unverheirateten minderjährigen Antragsstellern den Vater, die Mutter oder den Vormund, definiert, dass der Bruder, der in der Schweiz lebt, somit kein "Familienangehöriger" im Sinne der Dublin-II-Verordnung ist, weshalb auch unter diesem Aspekt nichts zu Gunsten des Beschwerdeführers abgeleitet werden kann, dass die Reise des Beschwerdeführers in die Schweiz, sein Aufenthalt in der Schweiz und seine angeblich schon früh vorhandene Absicht, in der Schweiz um Asyl nachzusuchen, ohne Einfluss auf die Frage des zuständigen Staates ist, dass das BFM folglich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Ungarn als EU-Mitgliedstaat grundsätzlich als sicherer Drittstaat gilt und unter anderem Signatarstaat der FK, der EMRK und des Übereinkommens vom 10. Dezember 1984 gegen Folter oder andere grausame, unmenschliche oder erniedrigende Behandlung oder Strafe (FoK, SR 0.105) ist, weshalb davon ausgegangen werden kann, Ungarn respektiere das Nonrefoulement-Prinzip, dass sich aus den Akten sodann keinerlei Anhaltspunkte für eine Gefährdung des Beschwerdeführers im Sinne der FK, der EMRK oder FoK ergeben, dass der Vollzug der Wegweisung somit in Beachtung der massgeblichen völker- und landesrechtlichen Bestimmungen zulässig ist, dass die Zumutbarkeit des Vollzugs in den Heimat- oder Herkunftsstaat auf Grund von Situationen wie Krieg, Bürgerkrieg, allgemeiner Gewalt und medizinischer Notlage gemäss Art. 83 Abs. 4 AuG vorliegend nicht zu prüfen ist, da die Wegweisung in einen Drittstaat erfolgt, dass indessen (in Analogie) kein Grund für die Annahme einer derartigen Notlage in Ungarn besteht, dass insbesondere auch der Einwand des Beschwerdeführers, wonach er sich in einem Flüchtlingslager nicht sicher vor einer Blutrache fühle, nicht als Hinweis auf eine Gefährdung zu werten ist, dass er in Ungarn um behördlichen Schutz gegen eventuelle Nachteile von Seiten Dritter nachsuchen kann, dass sich aus den Akten auch keine individuellen Gründe ergeben, die gegen die Zumutbarkeit des Wegweisungsvollzugs nach Ungarn sprechen, dass der Vollzug der Wegweisung des Beschwerdeführers nach Ungarn faktisch möglich ist, weil Ungarn zur Wiederaufnahme des Beschwerdeführers staatsvertraglich verpflichtet ist und dieser am 24. September 2009 auch zugestimmt hat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Verfahrenskosten von Fr. 600.-- werden dem Beschwerdeführer auferlegt. Dieser Betrag ist innert 30 Tagen ab Versand des Urteils zu Gunsten der Gerichtskasse zu überweisen. 3. Dieses Urteil geht an die Rechtsvertreterin des Beschwerdeführers, das BFM und das (...).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