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E-6582/2015 vom 6. November 2015</w:t>
      </w:r>
    </w:p>
    <w:p>
      <w:r>
        <w:t>Bundesverwaltungsgericht, 2015-11-06, FR</w:t>
      </w:r>
    </w:p>
    <w:p>
      <w:r>
        <w:rPr>
          <w:b/>
        </w:rPr>
        <w:t xml:space="preserve">Quelle: </w:t>
      </w:r>
      <w:r>
        <w:t>https://mcp.opencaselaw.ch/entscheid/bvger_E-6582_2015</w:t>
      </w:r>
    </w:p>
    <w:p>
      <w:r>
        <w:t>FR: TAF E-6582/2015 du 6 novembre 2015</w:t>
      </w:r>
    </w:p>
    <w:p>
      <w:r>
        <w:t>IT: TAF E-6582/2015 del 6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judiciaire, en tant qu'elle porte sur la dispense de paiement des frais de procédure,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