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E-6579/2014 vom 26. März 2015</w:t>
      </w:r>
    </w:p>
    <w:p>
      <w:r>
        <w:t>Bundesverwaltungsgericht, 2015-03-26, FR</w:t>
      </w:r>
    </w:p>
    <w:p>
      <w:r>
        <w:rPr>
          <w:b/>
        </w:rPr>
        <w:t xml:space="preserve">Quelle: </w:t>
      </w:r>
      <w:r>
        <w:t>https://mcp.opencaselaw.ch/entscheid/bvger_E-6579_2014</w:t>
      </w:r>
    </w:p>
    <w:p>
      <w:r>
        <w:t>FR: TAF E-6579/2014 du 26 mars 2015</w:t>
      </w:r>
    </w:p>
    <w:p>
      <w:r>
        <w:t>IT: TAF E-6579/2014 del 26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E-6579/2014 Arrêt du 26 mars 2015 Composition William Waeber, juge unique, avec l'approbation de Hans Schürch, juge ; Camilla Mariéthoz Wyssen, greffière. Parties A._______, né le (...), B._______, née le (...), Erythrée, représentés par (...), Centre Social Protestant (CSP), (...), recourants, contre Secrétariat d'Etat aux migrations (SEM ; anciennement Office fédéral des migrations, ODM), Quellenweg 6, 3003 Berne, autorité inférieure. Objet Asile (non-entrée en matière) et renvoi (Dublin) ; décision de l'ODM du 28 octobre 2014 / N (...). Vu les demandes d'asile déposées, le 7 septembre 2014, par A._______ et son épouse, B._______, le résultat de la consultation de la banque de données "Eurodac", dont il ressort que les précités ont été interpellés en Italie, le (...) février 2014 et y ont été enregistrés comme demandeurs d'asile, le (...) mai suivant, les auditions du 18 septembre 2014, au Centre d'enregistrement et de procédure de Vallorbe, lors desquelles les intéressés ont en substance allégué qu'ils s'opposaient à un retour vers l'Italie en raison des conditions difficiles dans lesquelles ils avaient dû vivre pendant plusieurs mois dans ce pays (ils n'auraient pas trouvé de travail et ne se seraient pas vu attribuer de logement), ce d'autant plus que B._______ était enceinte, les demandes de reprise en charge adressées par l'ODM (actuellement et ci-après: le SEM) aux autorités italiennes, le 30 septembre 2014, la décision du 28 octobre 2014, notifiée le 5 novembre suivant, par laquelle, le SEM se fondant sur l'art. 31a al. 1 let. b de la loi sur l'asile (LAsi, RS 142.31), n'est pas entré en matière sur les demandes d'asile des intéressés et a prononcé leur transfert vers l'Italie, constatant l'absence d'effet suspensif à un éventuel recours, le courriel adressé, le 3 novembre 2014, aux autorités italiennes, par lequel le SEM les a informées que, faute de réponse de leur part, elles avaient implicitement accepté leur compétence pour traiter la demande de protection des intéressés, le recours interjeté, le 11 novembre 2014, contre la décision du SEM du 28 octobre 2014, les demandes d'octroi de l'effet suspensif, de dispense du paiement d'avance de frais et d'assistance judiciaire partielle dont il est assorti, la décision incidente du 14 novembre 2014, par laquelle le Tribunal administratif fédéral (ci-après: le Tribunal) a suspendu le transfert des intéressés vers l'Italie, a renoncé à percevoir une avance de frais et a indiqué qu'il serait statué sur la demande d'assistance judiciaire partielle ultérieurement, le complément au recours du 17 novembre 2014 et l'attestation médicale du 11 novembre 2014 jointe à celui-ci, la détermination motivée du 5 décembre 2014, transmise aux recourants le 11 décembre suivant, dans laquelle le SEM a proposé le rejet du recours, la réplique du 22 décembre 2014,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les intéressés ont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RO 2013 5505; RS 0.142.392.680.01;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l'Etat responsable de l'examen d'une demande de protection internationale en vertu du règlement est tenu de prendre en charge dans les conditions prévues aux art. 21, 22 et 29 - le demandeur qui a introduit une demande dans un autre Etat membre (art. 18 par. 1 point a du règlement Dublin III), ou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le SEM ont révélé, après consultation de l'unité centrale du système européen "Eurodac", que les recourants ont été interpellés en Italie, le (...) février 2014 et y ont été enregistrés comme demandeurs d'asile, le (...) mai 2014, qu'en date du 30 septembre 2014, le SEM a dès lors soumis aux autorités italiennes compétentes des requêtes aux fins de reprise en charge, fondées sur l'art. 18 par. 1 point b du règlement Dublin III, que n'ayant pas répondu à la demande de reprise en charge dans les délais prévus par l'art. 25 par. 1 du règlement Dublin III, l'Italie est réputée l'avoir acceptée (cf. art. 25 par. 2 du règlement Dublin III), que les recourants n'ont pas contesté la compétence de l'Italie, que, partant, l'Italie est l'Etat responsable du traitement de leur demande d'asile, que, 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(cf. art. 3 par. 2 2ème phrase du règlement Dublin III), que ce pays est lié à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(cf. arrêt T. contre Suisse précité, par. 103), que s'agissant de l'Italie, ces conditions ne sont pas réalisées (cf. arrêt T. contre Suisse précité, par. 114-115), si bien que l'application de l'art. 3 par. 2 du règlement Dublin III ne se justifie pas,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(ancien art. 3 par. 2 du règlement Dublin II [arrêt T. contre Suisse précité, par. 104]), que, dans l'arrêt T. contre Suisse précité,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qu'en l'occurrence, dans sa décision du 28 octobre 2014, le SEM a considéré que les intéressés pouvaient être transférés vers l'Italie, étant précisé qu'il serait tenu compte de la grossesse de la recourante dans le cadre des modalités de transfert, que dans sa détermination du 5 décembre 2014, le SEM a en outre ajouté que s'appuyant sur l'arrêt T. contre Suisse, il n'entreprendrait pas de transferts vers l'Italie de parents accompagnés d'enfants sans avoir reçu au préalable les garanties explicites et nécessaires, que dans cette même détermination, il a retenu que les garanties devant être obtenues faisaient partie des modalités de transfert et non d'une condition pour le prononcé de celui-ci, que le SEM en a dès lors conclu qu'aucun motif ne s'opposait à l'exécution du transfert de A._______ et de B._______ vers l'Italie, que c'est à raison que les recourants, dont la naissance de l'enfant est prévu pour le (...) mai prochain (cf. attestation médicale de [...] du 11 novembre 2014), contestent cette appréciation, qu'en effet, contrairement à la position soutenue par le SEM, le Tribunal a indiqué, dans un arrêt de principe du 12 mars 2015 rendu en la cause E 6629/2014, que l'existence de garanties de la part de l'Italie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qu'elle est donc soumise à un contrôle juridictionnel, que ce contrôle ne saurait être considéré comme valablement exercé s'il doit se limiter à reconnaître de manière toute générale la licéité d'un futur transfert sous réserve du respect des conditions qu'il doit remplir, que des déclarations générales d'intention de la part des autorités italiennes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 toujours selon cet arrêt, cette garantie doit comprendre en particulier les données des personnes concernées permettant de les identifier, y compris l'âge des enfants concernés, qu'en l'espèce, le SEM n'a reçu aucune garantie des autorités italiennes satisfaisant à ces exigences jurisprudentielles, qu'il n'a mentionné le fait que la recourante attendait un enfant ni dans la demande de reprise en charge du 30 septembre 2014, ni dans son courriel du 3 novembre suivant, que, par conséquent, le Tribunal ne saurait actuellement confirmer la licéité du transfert des recourants, en Italie au regard de l'art. 3 CEDH (cf. ATAF 2010/45 consid. 7.2), que si le SEM entend rendre à l'encontre des recourants une nouvelle décision de refus d'entrer en matière et de transfert en Italie, il lui appartiendra, au préalable, d'obtenir des autorités italiennes une garantie individuelle, concrète et suffisante, qu'à leur arrivée en Italie, les intéressés seront accueillis dans des structures et des conditions adaptées à leur enfant et assurant la préservation de l'unité familiale, conformément à l'arrêt du Tribunal E-6629/2014 du 12 mars 2015 (consid. 4.3 et jurisprudence citée), qu'au vu de ce qui précède, le recours doit être admis, en raison de l'établissement incomplet des faits pertinents (cf. art. 106 al. 1 let. b LAsi), que la décision du 28 octobre 2014 est annulée et la cause renvoyée à l'autorité intimée pour instruction complémentaire et nouvelle décision, au sens des considérants, que, s'avérant manifestement fondé, le recours est admis dans une procédure à juge unique, avec l'approbation d'un second juge (cf. art. 111 let. e LAsi), que le présent arrêt n'est motivé que sommairement (cf. art. 111a al. 2 LAsi), que vu l'issue de la cause, il n'est pas perçu de frais de procédure (cf. art. 63 al. 1 et 2 PA), la demande d'assistance judiciaire partielle étant sans objet, que conformément à l'art. 7 al. 1 et 2 du règlement du 21 février 2008 concernant les frais, dépens et indemnités fixés par le Tribunal administratif fédéral (FITAF, RS 173.320.2), les recourants, qui ont eu gain de cause et qui sont représentés, ont droit à des dépens, que la mandataire des recourants a fourni une note de frais et d'honoraires, datée du 11 novembre 2014, d'un montant de 1'350 francs, que ce montant, qui correspond aux frais nécessaires causés par le litige et qui couvre l'ensemble des activités de la mandataire, est alloué aux recourants à titre de dépens, le Tribunal administratif fédéral prononce : 1. Le recours est admis. 2. La décision du 28 octobre 2014 est annulée et la cause renvoyée au SEM pour instruction complémentaire et nouvelle décision, au sens des considérants. 3. Il n'est pas perçu de frais de procédure. 4. La demande d'assistance judiciaire partielle est sans objet. 5. Le SEM versera aux recourants le montant de 1'350 francs à titre de dépens. 6. Le présent arrêt est adressé aux recourants,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