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E-6578/2011 vom 13. Dezember 2011</w:t>
      </w:r>
    </w:p>
    <w:p>
      <w:r>
        <w:t>Bundesverwaltungsgericht, 2011-12-13, FR</w:t>
      </w:r>
    </w:p>
    <w:p>
      <w:r>
        <w:rPr>
          <w:b/>
        </w:rPr>
        <w:t xml:space="preserve">Quelle: </w:t>
      </w:r>
      <w:r>
        <w:t>https://mcp.opencaselaw.ch/entscheid/bvger_E-6578_2011</w:t>
      </w:r>
    </w:p>
    <w:p>
      <w:r>
        <w:t>FR: TAF E-6578/2011 du 13 décembre 2011</w:t>
      </w:r>
    </w:p>
    <w:p>
      <w:r>
        <w:t>IT: TAF E-6578/2011 del 13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E-6578/2011 Arrêt du 13 décembre 2011 Composition Jenny de Coulon Scuntaro, juge unique, avec l'approbation de François Badoud, juge ; Astrid Dapples, greffière. Parties A._______, né le (...), son épouse B._______, née le (...), leurs enfants C._______, né le (...), D._______, né le (...), et E._______, née le (...), Syrie, (...), recourants, contre Office fédéral des migrations (ODM), Quellenweg 6, 3003 Berne, autorité inférieure. Objet Asile (non-entrée en matière) et renvoi ; décision de l'ODM du 21 novembre 2011 / N (...). Vu la demande d'asile déposée en Suisse par les intéressés, en date du 9 octobre 2011, la décision du 21 novembre 2011, notifiée le 28 novembre suivant, par laquelle l'ODM, se fondant sur l'art. 34 al. 2 let. d de la loi du 26 juin 1998 sur l'asile (LAsi, RS 142.31), n'est pas entré en matière sur cette demande, a prononcé le transfert des intéressés vers l'Italie, a chargé les autorités cantonales compétentes de l'exécution de cette mesure et a constaté l'absence d'effet suspensif à un éventuel recours, le recours interjeté, le 5 décembre 2011, contre cette décision, tendant à son annulation et à l'entrée en matière sur la demande d'asile déposée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recourants ont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 dans le cas présent, il ressort d'une comparaison des empreintes digitales avec l'unité centrale Eurodac que les intéressés ont introduit une demande d'asile en Italie, en date du 8 août 2011, que l'ODM a alors requis leur transfert dans cet Etat, en application de l'art. 16 par. 1 let. c du règlement Dublin II, que l'Italie n'ayant pas répondu dans le délai imparti à cet effet, elle a été considérée comme ayant accepté sa compétence, dès lors que l'absence de réponse d'un Etat membre requis équivaut à l'acceptation tacite de la prise en charge de la personne concernée (cf. art. 18 par. 7 du règlement Dublin II), qu'au vu de ce qui précède, c'est à tort que les intéressés considèrent l'absence de réponse de l'Etat italien comme un manque d'intérêt pour leur procédure d'asile, que la procédure en vue d'un transfert dans ce pays a ainsi été menée en Suisse en conformité avec la règlementation en vigueur, que les intéressés, pour s'opposer à leur transfert en Italie, invoquent aussi leur crainte d'être exposés à un dénuement complet,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 arrêt du TAF D 2076/2010 du 16 août 2011, destiné à la publication, consid. 4.11), qu'en l'occurrence, la crainte précitée ne constitue pas un motif déterminant susceptible d'empêcher, sous l'angle de la licéité, un transfert des intéressés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que les recourants n'ont pas apporté d'indices concrets relatifs à leur situation personnelle de nature à renverser la présomption précitée et n'ont en particulier pas établi que l'Italie n'offrirait pas une protection efficace au regard du principe de non-refoulement et faillirait à ses obligations internationales en les renvoyant dans leur pays d'origine au mépris de ce principe,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qu'en tout état de cause, les intéressés n'ont pas démontré qu'ils encourraient un risque personnel, concret et sérieux d'être soumis, en cas de transfert en Italie, à un traitement prohibé par l'art. 3 CEDH ou l'art. 3 Conv. torture (cf. à ce sujet JICRA 1996 n° 18 consid. 14b/ee p. 186 s.), que rien ne s'oppose, dès lors, sous l'angle de la licéité, à la reprise en charge des recourants par l'Italie, qu'ensuite, le dispositif italien d'accueil décentralisé des demandeurs d'asile implique de nombreuses ONG aux niveaux national et local, et l'Italie a également dû mettre en vigueur les dispositions réglementaires et administratives nécessaires pour se conformer à la directive "Accueil" susmentionnée, que cet Etat a donc dû, s'agissant des conditions matérielles d'accueil, prendre des mesures permettant de garantir un niveau de vie adéquat pour la santé et d'assurer la subsistance des demandeurs d'asile, qu'au surplus, des services indépendants ainsi que des conseils légaux et sociaux sont à disposition aux aéroports de Rome et Milan (cf. Dublin Support Project Network, Final Report, March 2010, chapitre 4, p. 25), qu'il convient d'ajouter à cela que les requérants d'asile renvoyés en Italie en application du règlement Dublin II y bénéficient, en principe, d'une aide en matière d'hébergement et de soins, soit par l'entremise des autorités ou collectivités publiques soit par celle d'organisations caritatives privées, que le Tribunal n'ignore certes pas que les autorités italiennes sont depuis quelques temps déjà, confrontées à un afflux plus important d'immigrés en provenance des pays d'Afrique du Nord et subsaharienne, entraînant certains problèmes d'accueil de ces personnes, que, cependant, même si le dispositif italien d'accueil et d'assistance sociale souffre de carences, le Tribunal ne saurait en tirer la conclusion qu'il existerait dans ce pays une pratique avérée de violations de la directive "Accueil", que le respect par l'Italie de ses obligations ressortant de cette directive devrait dès lors être présumé (ATF 2010/45, p. 638, resp. p. 640s.), qu'en tout état de cause, les intéressés n'ont pas livré d'indices concrets convergents autorisant à conclure qu'ils seraient personnellement soumis à un risque de traitements dégradants, voire inhumains en cas de retour en Italie, qu'ainsi, le recourant, qui est dans la pleine force de l'âge et n'a pas présenté d'obstacle de nature médicale, n'a pas établi que son transfert en Italie l'exposerait à un dénuement complet, que cette analyse s'applique, mutatis mutandis, à l'épouse de l'intéressé ainsi qu'à leurs enfants, qu'au cas où les recourants devraient malgré tout être contraints, après leur retour en Italie, de mener durablement dans cet Etat une existence incompatible avec la dignité humaine, il leur appartiendrait de défendre leurs intérêts auprès des autorités administratives et judiciaires italiennes compétentes, en usant des voies de droit idoines, qu'au vu de ce qui précède, le transfert en Italie des intéressés s'avère conforme aux engagements internationaux contractés par la Suisse, que vu l'absence de violation du droit international ou national suisse en cas de transfert en Italie,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qu'au vu de ce qui précède, c'est à bon droit que l'ODM n'est pas entré en matière sur la demande d'asile en se fondant sur l'art. 34 al. 2 let. d LAsi, qu'en regard des considérations qui précèdent et en l'absence notamment d'un droit des recourants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transfert des intéressés en Italie a été prononcé, qu'en définitive, la décision entreprise doit être confirmée, que la conclusion du recours relative à l'octroi de l'effet suspensif est sans objet vu le présent arrêt, que la conclusion visant à la tenue d'une audition fédérale devant permettre aux intéressés d'exposer leurs motifs d'asile, est également sans objet, que le recours s'avérant manifestement infondé, il est rejeté, sans échange d'écritures (art. 111 LAsi), que la demande d'assistance judiciaire partielle est rejetée, vu le caractère d'emblée voué à l'échec des conclusions du recours (art. 65 PA), qu'au vu de ce qui précède, les frais de la cause, fixé à un montant de Fr. 600.-, doivent être mis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