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E-6578/2010 vom 27. September 2010</w:t>
      </w:r>
    </w:p>
    <w:p>
      <w:r>
        <w:t>Bundesverwaltungsgericht, 2010-09-27, DE</w:t>
      </w:r>
    </w:p>
    <w:p>
      <w:r>
        <w:rPr>
          <w:b/>
        </w:rPr>
        <w:t xml:space="preserve">Quelle: </w:t>
      </w:r>
      <w:r>
        <w:t>https://mcp.opencaselaw.ch/entscheid/bvger_E-6578_2010</w:t>
      </w:r>
    </w:p>
    <w:p>
      <w:r>
        <w:t>FR: TAF E-6578/2010 du 27 septembre 2010</w:t>
      </w:r>
    </w:p>
    <w:p>
      <w:r>
        <w:t>IT: TAF E-6578/2010 del 27 settembre 2010</w:t>
      </w:r>
    </w:p>
    <w:p>
      <w:pPr>
        <w:pStyle w:val="Heading2"/>
      </w:pPr>
      <w:r>
        <w:t>Regeste</w:t>
      </w:r>
    </w:p>
    <w:p>
      <w:r>
        <w:t>Aufhebung vorläufige Aufnahme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vom 16. August 2010 wird aufgehoben. Die Sache wird zur Neubeurteilung im Sinne der Erwägungen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den Beschwerdeführenden für das Rechtsmittelverfahren eine Parteientschädigung von Fr. 600.- zu entrichten.</w:t>
      </w:r>
    </w:p>
    <w:p>
      <w:r>
        <w:rPr>
          <w:b/>
        </w:rPr>
        <w:t>E. 5</w:t>
      </w:r>
    </w:p>
    <w:p>
      <w:r>
        <w:t>Dieses Urteil geht an den Rechtsvertreter der Beschwerdeführenden,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