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E-6573/2015 vom 6. Juli 2017</w:t>
      </w:r>
    </w:p>
    <w:p>
      <w:r>
        <w:t>Bundesverwaltungsgericht, 2017-07-06, DE</w:t>
      </w:r>
    </w:p>
    <w:p>
      <w:r>
        <w:rPr>
          <w:b/>
        </w:rPr>
        <w:t xml:space="preserve">Quelle: </w:t>
      </w:r>
      <w:r>
        <w:t>https://mcp.opencaselaw.ch/entscheid/bvger_E-6573_2015</w:t>
      </w:r>
    </w:p>
    <w:p>
      <w:r>
        <w:t>FR: TAF E-6573/2015 du 6 juillet 2017</w:t>
      </w:r>
    </w:p>
    <w:p>
      <w:r>
        <w:t>IT: TAF E-6573/2015 del 6 luglio 2017</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Abs. 1 VwVG). Auf die frist- und formgerecht eingereichte Beschwerde (Art. 108 Abs. 2 AsylG, Art. 52 VwVG) ist einzutreten. Das mit Zwischenverfügung vom 25. November 2015 sistierte Verfahren wird hiermit wieder aufgenommen.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 BVGE 2012/4 E. 2.2 m.w.H.).</w:t>
      </w:r>
    </w:p>
    <w:p>
      <w:r>
        <w:rPr>
          <w:b/>
        </w:rPr>
        <w:t>E. 3.1</w:t>
      </w:r>
    </w:p>
    <w:p>
      <w:r>
        <w:t>Das Bundesverwaltungsgericht hat im Urteil D-7853/2015 vom 31. Mai 2017 die Entwicklung der Situation für Asylsuchende in Ungarn eingehend analysiert; insbesondere für jene, die in Anwendung der Dublin-III-VO nach Ungarn überstellt werden. In diesem Urteil (vorgesehen zur Publikation als Referenzurteil)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Es hat festgestellt, dass die Umsetzung dieses Aktes, welcher rückwirkend auf sämtliche laufenden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Staatssekretariat für Migration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D-7853/2015 E. 13).</w:t>
      </w:r>
    </w:p>
    <w:p>
      <w:r>
        <w:rPr>
          <w:b/>
        </w:rPr>
        <w:t>E. 3.2</w:t>
      </w:r>
    </w:p>
    <w:p>
      <w:r>
        <w:t>Mit derselben Begründung, wie sie vorstehend dargelegt wurde, ist es dem Gericht vorliegend nicht möglich, die Vorbringen der Beschwerde vom 14. Oktober 2015 zu beurteilen. Die angefochtene Verfügung ist folglich aufzuheben und die Sache zur vollständigen Sachverhaltsfeststellung sowie zu neuer Entscheidung an die Vorinstanz zurückzuweisen. Die Beschwerde ist also gutzuheissen, ohne dass auf die weiteren Beschwerdevorbringen eingegangen werden müsste.</w:t>
      </w:r>
    </w:p>
    <w:p>
      <w:r>
        <w:rPr>
          <w:b/>
        </w:rPr>
        <w:t>E. 4.1</w:t>
      </w:r>
    </w:p>
    <w:p>
      <w:r>
        <w:t>Bei diesem Ausgang des Beschwerdeverfahrens sind keine Verfahrenskosten aufzuerlegen (vgl. Art. 63 Abs. 1 VwVG). Die Anträge auf Verzicht auf Erhebung eines Kostenvorschusses sowie Gewährung der unentgeltlichen Prozessführung sind mit vorliegendem Urteil gegenstandslos geworden.</w:t>
      </w:r>
    </w:p>
    <w:p>
      <w:r>
        <w:rPr>
          <w:b/>
        </w:rPr>
        <w:t>E. 4.2</w:t>
      </w:r>
    </w:p>
    <w:p>
      <w:r>
        <w:t>Anlass zur Ausrichtung einer Parteientschädigung nach Art. 64 VwVG an den nicht vertretenen Beschwerdeführer besteht nicht, zumal sich aufgrund der Akten keine Hinweise ergeben, wonach ihm durch die Einreichung der Beschwerde verhältnismässig hohe Kosten erwachsen wären.</w:t>
      </w:r>
    </w:p>
    <w:p>
      <w:r>
        <w:rPr>
          <w:b/>
        </w:rPr>
        <w:t>E. 4.3</w:t>
      </w:r>
    </w:p>
    <w:p>
      <w:r>
        <w:t>Der Beschwerdeführer beantragt die Gewährung der unentgeltlichen Verbeiständung. Gemäss Art. 65 Abs. 2 VwVG kann einer bedürftigen Partei in einem nicht aussichtslosen Verfahren ein Anwalt beigegeben werden, wenn sie nicht imstand ist, ihre Sache selber zu vertreten. Ungeachtet einer allfälligen Bedürftigkeit ist für die Gewährung der unentgeltlichen Verbeiständung ausschlaggebend, ob die gesuchstellenden Partei in der Lage ist, ihre Sache im Verfahren selber wirksam zu vertreten, oder ob sie dazu notwendigerweise professioneller Hilfe bedarf (BGE 122 I 49 E. 2c). Verfahren - wie das vorliegende - sind vom Untersuchungsgrundsatz beherrscht. Die unentgeltliche Verbeiständung ist nur in besonderen Fällen mit erhöhten Schwierigkeiten in rechtlicher oder tatsächlicher Hinsicht zu gewähren. Das vorliegende Verfahren erfüllt diese Kriterien nicht. Das Gesuch ist deshalb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