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E-6573/2014 vom 17. November 2014</w:t>
      </w:r>
    </w:p>
    <w:p>
      <w:r>
        <w:t>Bundesverwaltungsgericht, 2014-11-17, FR</w:t>
      </w:r>
    </w:p>
    <w:p>
      <w:r>
        <w:rPr>
          <w:b/>
        </w:rPr>
        <w:t xml:space="preserve">Quelle: </w:t>
      </w:r>
      <w:r>
        <w:t>https://mcp.opencaselaw.ch/entscheid/bvger_E-6573_2014</w:t>
      </w:r>
    </w:p>
    <w:p>
      <w:r>
        <w:t>FR: TAF E-6573/2014 du 17 novembre 2014</w:t>
      </w:r>
    </w:p>
    <w:p>
      <w:r>
        <w:t>IT: TAF E-6573/2014 del 17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E-6573/2014 Arrêt du 17 novembre 2014 Composition Sylvie Cossy, juge unique, avec l'approbation de Daniele Cattaneo, juge ; Sandrine Michellod, greffière. Parties A._______, né le (...), Erythrée, (...), recourant, contre Office fédéral des migrations (ODM), Quellenweg 6, 3003 Berne, autorité inférieure. Objet Asile (non-entrée en matière) et renvoi Dublin ; décision de l'ODM du 29 octobre 2014 / N (...). Vu la demande d'asile déposée en Suisse par A._______ le 29 juillet 2014, la décision du 29 octobre 2014, notifiée le 4 novembre 2014,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daté du 6 novembre 2014 et reçu par l'ODM le 10 novembre 2014, contre cette décision, concluant, principalement, à son annulation, à la reconnaissance de la qualité de réfugié, à l'octroi de l'asile, au prononcé de l'admission provisoire, à l'assignation, à l'autorité inférieure, de s'abstenir de prendre contact avec le pays d'origine ou de provenance et de leur transmettre toute donnée et, subsidiairement, pour le cas où les données auraient déjà été transmises, d'en informer le recourant par décision distincte, les demandes d'assistance judiciaire partielle et d'octroi de l'effet suspensif dont il est assorti, la réception, le 12 novembre 2014, par le Tribunal administratif fédéral (ci après: le Tribunal), du recours pour objet de sa compétence et du dossier de première instance,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déposé dans le délai prescrit auprès de l'autorité inférieure, puis transmis au Tribunal pour objet de sa compétence, est réputé déposé à temps (art. 108 al. 2 LAsi et art. 21 al. 2 PA), que les conclusions du recours, rédigées en tigrinya, ne respectent pas l'art. 33a PA, exigeant que la procédure soit conduite dans l'une des quatre langues officielles, que, toutefois, dans la mesure où les motifs sont rédigés en français, qu'ils permettent de comprendre les conclusions que le recourant veut prendre et que, de surcroît, il a fait usage d'un formulaire préétabli fourni par une organisation d'aide aux réfugiés, disponible en français sur internet, le Tribunal estime qu'il remplit les exigences de forme et renonce à demander la régularisation du recours (art. 52 al. 2 PA), que, dès lors, interjeté dans la forme et le délai prescrits par la loi (art. 52 PA, par renvoi de l'art. 6 LAsi et art. 108 al. 2 LAsi), le recours est recevable, que, saisi d'un recours contre une décision de non-entrée en matière sur une demande d'asile, le Tribunal se limite à examiner le bien-fondé d'une telle décision (ATAF 2012/4 consid. 2.2; 2009/54 consid. 1.3.3; 2007/8 consid. 5), que, partant, les conclusions du recours tendant à la reconnaissance de la qualité de réfugié, à l'octroi de l'asile et au prononcé d'une admission provisoire, sont irrecevables, qu'il en est de même des conclusions tendant à assigner l'autorité de s'abstenir de prendre contact avec le pays d'origine ou de provenance et lui transmettre des informations, ainsi que, subsidiairement, à rendre une décision distincte, pour le cas où les informations auraient déjà été transmises, celles-ci n'étant pas l'objet de la décision attaquée (JICRA 1998 n° 27 consid. 9c p. 231 s; arrêt du Tribunal administratif fédéral D 7527/2010 du 1er novembre 2010),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comme c'est le cas en l'espèce, la demande de protection ayant été présentée le 29 juillet 2014, que, s'il ressort de cet examen qu'un autre Etat est responsable du traitement de la demande d'asile, l'ODM rend une décision de non-entrée en matière après que l'Etat requis a accepté la prise ou la reprise en charge du requérant d'asile, ou n'a pas répondu à la demande dans un délai de deux mois (art. 22 par. 7 règlement Dublin III),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l'intéressé dit avoir quitté son pays le (...) et, après avoir transité par l'Ethiopie, le Soudan et la Libye, avoir embarqué pour l'Italie et avoir été intercepté par les garde-côtes italiens en (...) 2014, qu'il aurait ensuite été emmené en B._______ où les autorités italiennes l'auraient photographié et relevé ses nom et prénom, mais non ses empreintes digitales, qu'il y serait resté environ trois jours avant de prendre un bus pour Milan et de rejoindre la Suisse en train la veille du dépôt de sa demande d'asile, que, le 27 août 2014, l'ODM a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le recourant conteste la compétence de l'Italie expliquant avoir choisi la Suisse (procès-verbal d'audition du 8 août 2014, Q 8.01, p. 9), ne pas avoir déposé de demande d'asile en Italie, n'y être resté que trois jours et que ses empreintes digitales n'ont pas été relevées,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fait que les autorités italiennes n'aient pas relevé les empreintes du recourant n'est pas pertinent pour réfuter la compétence de l'Italie, ce qui ressort d'ailleurs expressément de l'art. 13 par. 1 du règlement Dublin III, que, partant, la compétence de l'Italie est donnée, que,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CourEDH T. contre Suisse du 4 novembre 2014, 29217/12, par. 106-115; M.S.S. contre Belgique et Grèce du 21 janvier 2011, 30696/09), ni que les manques affectant les conditions d'accueil des demandeurs entraînent un risque de traitement inhumain ou dégradant au sens de l'art. 4 de la Charte UE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peut être renversée en présence de défaillances systémiques (arrêt T. contre Suisse précité, par. 103), que s'agissant de l'Italie, ces conditions ne sont pas réalisées (arrêt T. contre Suisse précité, par. 114-115), si bien que l'application de l'art. 3 par. 2 du règlement Dublin III ne se justifie pas en l'espèce,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e du règlement Dublin II [arrêt T. contre Suisse précité, par. 104]), qu'aucun indice dans ce sens ne ressort toutefois du dossier, l'intéressé n'étant manifestement pas une personne vulnérable, mais un homme jeune sans problème de santé, que, dans son recours, il souligne son besoin de protection et les risques qu'il encourt en cas de retour dans son pays d'origine, que l'intéressé n'a toutefois pas démontré que les autorités italiennes refuseraient de le prendre en charge ou d'examiner sa demande de protection, en violation de la directive Procédure et du principe du non refoulement, que, n'ayant déposé aucune demande d'asile en Italie, il ne peut inférer, de son très court séjour dans ce pays, une incapacité des autorités à le prendre en charge, que, lors de son audition du 8 août 2014, sur son éventuel transfert en Italie, il a dit être venu en Suisse car la situation y était meilleure, qu'il n'a cependant fourni aucun indice sérieux indiquant que ses conditions de vie ou sa situation personnelle seraient telles, en cas de retour dans ce pays, que l'exécution du transfert contreviendrait à la CEDH, que, partant, il n'y a pas lieu d'appliquer la clause discrétionnaire prévue par l'art. 17 par. 1 du règlement Dublin III, ni la clause humanitaire de l'art. 29a al. 3 de l'ordonnance 1 du 11 août 1999 sur l'asile relative à la procédure (OA 1, RS 142.311), que l'Italie demeure dès lors l'Etat responsable de l'examen de la demande d'asile du recourant au sens du règlement Dublin III et est tenue - en vertu de l'art. 18 par. 1 let. a dudit règlement - de le prendre en charge, dans les conditions prévues aux art. 21, 22 et 29,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que, 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l'arrêt de fond étant rendu, la requête d'effet suspensif est sans objet, que, vu l'issue de la cause, il y a lieu de rejeter la requête d'assistance judiciaire partielle et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Sylvie Cossy Sandrine Michellod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