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E-6570/2014 vom 25. November 2014</w:t>
      </w:r>
    </w:p>
    <w:p>
      <w:r>
        <w:t>Bundesverwaltungsgericht, 2014-11-25, FR</w:t>
      </w:r>
    </w:p>
    <w:p>
      <w:r>
        <w:rPr>
          <w:b/>
        </w:rPr>
        <w:t xml:space="preserve">Quelle: </w:t>
      </w:r>
      <w:r>
        <w:t>https://mcp.opencaselaw.ch/entscheid/bvger_E-6570_2014</w:t>
      </w:r>
    </w:p>
    <w:p>
      <w:r>
        <w:t>FR: TAF E-6570/2014 du 25 novembre 2014</w:t>
      </w:r>
    </w:p>
    <w:p>
      <w:r>
        <w:t>IT: TAF E-6570/2014 del 25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E-6570/2014 Arrêt du 25 novembre 2014 Composition François Badoud, juge unique, avec l'approbation de William Waeber, juge ; Beata Jastrzebska, greffière. Parties A._______, née le (...), Erythrée, (...), recourante, contre Office fédéral des migrations (ODM), Quellenweg 6, 3003 Berne, autorité inférieure. Objet Asile (non-entrée en matière) et renvoi (Dublin) ; décision de l'ODM du 22 octobre 2014 / N (...). Vu la demande d'asile déposée en Suisse par A._______ en date du 18 juillet 2014, la décision du 22 octobre 2014 (notifiée le 31 octobre 2014), par laquelle l'ODM,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contre cette décision, le 3 novembre 2014, et régularisé, le 17 novembre 2014, la réception du dossier de première instance par le Tribunal administratif fédéral (ci-après: le Tribunal), le 12 novembre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être arrivée en Italie à bord d'un bateau et avoir été secourue par les gardes-frontières qui l'avaient conduite à Catane (Sicile), le 2 juillet 2014, qu'en date du 18 août 2014, l'ODM a dès lors soumis aux autorités italiennes une requête aux fins de prise en charge, fondée sur l'art. 13 al.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l'intéressée (art. 22 par. 7 du règlement Dublin III), y compris pour la mise en oeuvre d'une éventuelle décision du renvoi de l'espace Dublin (cf. ATAF 2012/4 consid. 3.2.1), que ce point n'est pas contesté, que l'intéressée fait toutefois valoir qu'en cas de transfert en Italie, elle devrait faire face à de grosses difficultés économiques et sociales, qu'en d'autres termes, un transfert dans cet Etat l'exposerait au risque d'être privée de ressources et de connaître des conditions de vie indignes, ce qui constituerait une violation de l'art. 3 de la Convention du 4 novembre 1950 de sauvegarde des droits de l'homme et des libertés fondamentales (CEDH, RS 0.101), que de plus, en Italie, l'intéressée serait menacée de mort, qu'en effet, pour financer son voyage vers la Suisse, elle aurait obtenu l'argent nécessaire de son mari, séjournant à Juba (Soudan du Sud), que celui-ci, persuadé que sa femme l'avait arnaqué, aurait pris contact avec des personnes de sa connaissance vivant en Italie pour la poursuivre et la tuer, que, s'agissant d'abord des conditions de vie en Italie, il est notoire que les autorités de ce pays connaissent, depuis 2011 notamment, de sérieux problèmes quant à leur capacité d'accueil des demandeurs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il ne ressort pas des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cela précisé, le dispositif italien d'accueil décentralisé des demandeurs d'asile fait appel à de nombreuses ONG tant au niveau national que local, et l'Italie a également dû mettre en vigueur les dispositions législatives, réglementaires et administratives nécessaires pour se conformer à la directive 2003/9/CE du Conseil du 27 janvier 2003 relative à des normes minimales pour l'accueil des demandeurs d'asile dans les Etats membres (JO L 31/18 du 6.2.2003 ; ci-après «directive Accueil»), que l'Italie doit ainsi faire en sorte que les demandeurs d'asile reçoivent les soins médicaux qui comportent, au minimum, les soins urgents et le traitement essentiel des maladies (art. 15 par. 1 de la directive Accueil), que, s'agissant des conditions matérielles d'accueil, l'Italie a dû prendre des mesures qui permettaient de garantir un niveau de vie adéquat pour la santé et d'assurer la subsistance des demandeurs d'asile (cf. art. 2 point j et art. 13 par. 2 directive Accueil), que, pour le surplus, des services indépendants ainsi que des conseils légaux et sociaux sont à disposition aux aéroports de Rome et de Milan (cf. Dublin Support Project Network, Final Report, March 2010, chapitre 4, p. 25), que le Tribunal observe encore que les demandeurs d'asile renvoyés en Italie en application du règlement Dublin III y bénéficient, en principe, d'une aide en matière d'hébergement et de soins, soit par l'entremise des autorités ou collectivités publiques soit par celle d'organisations caritatives privées, qu'en l'espèce, l'intéressée n'est pas parvenue à démontrer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liée à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demandeurs d'asile, en particulier leur droit à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[JO L 326 du 13.12.2005, ci-après : directive Procédure] et directive Accueil), que, dans ces conditions, l'application de l'art. 3 par. 2 du règlement Dublin III ne se justifie pas en l'espèce, que la requérante a implicitement sollicité l'application d'une des clauses discrétionnaires prévues à l'art. 17 du règlement Dublin III, à savoir celle retenue par le par. 1 de cette disposition (clause de souveraineté), que, dans le cas particulier, elle n'a pas démontré l'existence d'un risque concret que les autorités italiennes refuseraient de la prendre en charge et de mener à terme l'examen de sa demande de protection, en violation de la directive Procédure, qu'elle n'a pas non plus apporté d'indices objectifs, concrets et sérieux qu'elle serait elle-même privée durablement de tout accès aux conditions matérielles minimales d'accueil prévues par la directive Accueil, que l'intéressée n'appartient pas, non plus, à la catégorie des personnes particulièrement vulnérables, telle que définie par la CourEDH dans son arrêt Tarakhel précité (cf. par. 118-122), pour lesquelles l'Etat requérant doit, avant de prononcer un transfert vers Italie, obtenir des autorités italiennes des garanties individuelles d'une prise en charge conforme aux exigences de l'art. 3 CEDH, qu'au demeurant, si - après son retour en Italie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pour autant qu'elle ne soit pas sous le coup d'un renvoi entré en force, que s'agissant enfin de l'affirmation selon laquelle l'intéressée risque d'être tuée à la demande de son mari, celle-ci n'est aucunement étayée et apparaît n'être articulée que pour le seul besoin de la cause, que, partant, il n'y a pas lieu d'appliquer la clause discrétionnaire prévue par l'art. 17 par. 1 du règlement Dublin III, que pour les mêmes raisons, il n'y a pas lieu d'appliquer l'art. 29a al. 3 de l'ordonnance 1 du 11 août 1999 sur l'asile relative à la procédure (OA 1, RS 142.311),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de la recourante et est tenue - en vertu de l'art. 18 par. 1 point a du règlement Dublin III - de le prendre en charge, dans les conditions prévues aux art. 21, 22 et 29 de ce règlement,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