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E-6561/2011 vom 12. Dezember 2011</w:t>
      </w:r>
    </w:p>
    <w:p>
      <w:r>
        <w:t>Bundesverwaltungsgericht, 2011-12-12, DE</w:t>
      </w:r>
    </w:p>
    <w:p>
      <w:r>
        <w:rPr>
          <w:b/>
        </w:rPr>
        <w:t xml:space="preserve">Quelle: </w:t>
      </w:r>
      <w:r>
        <w:t>https://mcp.opencaselaw.ch/entscheid/bvger_E-6561_2011</w:t>
      </w:r>
    </w:p>
    <w:p>
      <w:r>
        <w:t>FR: TAF E-6561/2011 du 12 décembre 2011</w:t>
      </w:r>
    </w:p>
    <w:p>
      <w:r>
        <w:t>IT: TAF E-6561/2011 del 12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E-6561/2011 Urteil vom 12. Dezember 2011 Besetzung Einzelrichterin Muriel Beck Kadima, mit Zustimmung von Richter Gérard Scherrer; Gerichtsschreiberin Patricia Petermann Loewe. Parteien A._______, geboren am (...), Tunesien, (...) Beschwerdeführer, gegen Bundesamt für Migration (BFM), Quellenweg 6, 3003 Bern, Vorinstanz. Gegenstand Nichteintreten auf Asylgesuch und Wegweisung nach Italien (Dublin-Verfahren); Verfügung des BFM vom 25. November 2011 / N (...). Das Bundesverwaltungsgericht stellt fest, dass der Beschwerdeführer eigenen Angaben zufolge am (...) Tunesien per Schiff verliess und über Italien und am 23. Juli 2011 in die Schweiz einreiste, wo er am gleichen Tag um Asyl nachsuchte, dass er im Rahmen der summarischen Befragung im Empfangs- und Verfahrenszentrum (EVZ) Chiasso vom 3. August 2011 erwähnte, er habe in Italien ein Asylgesuch gestellt, das abgelehnt worden sei; für einen Rekurs habe er kein Geld gehabt, dass ihm - im Hinblick auf eine Überstellung nach Italien - während der Befragung das rechtliche Gehör gewährt wurde; dabei sagte er aus, er wolle nicht dorthin zurückkehren, da er dort keine juristische Hilfe bekommen würde, dass das BFM mit Verfügung vom 25. November 2011 in Anwendung von Art. 34 Abs. 2 Bst. d des Asylgesetzes vom 26. Juni 1998 (AsylG, SR 142.31) auf das Asylgesuch nicht eintrat und die Wegweisung aus der Schweiz nach Italien sowie den Vollzug anordnete, dass das BFM zur Begründung im Wesentlichen anführte, dass der Beschwerdeführer am 2. April 2011 in Italien um Asyl nachgesucht habe; dies gehe aus seinen Aussagen und aus einem Eurodac-Treffer hervor, dass die italienischen Behörden innerhalb der festgelegten Frist zum Übernahmeersuchen der Schweiz vom 28. September 2011 nicht Stellung bezogen hätten, in Anwendung von Art. 20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Italien für das Asyl- und Wegweisungsverfahren des Beschwerdeführers zuständig sei, dass der Beschwerdeführer mit Eingabe vom 5. Dezember 2011 (Poststempel) gegen diesen Entscheid beim Bundesverwaltungsgericht Beschwerde erhob und dabei unter anderem beantragte, die Verfügung des BFM sei aufzuheben und dieses sei anzuweisen, sein Recht zum Selbsteintritt auszuüben und sich für das vorliegende Asylgesuch zuständig zu erachten, dass in verfahrensrechtlicher Hinsicht im Sinne vorsorglicher Massnahmen die aufschiebende Wirkung der Beschwerde zu erteilen sei und die Vollzugsbehörden anzuweisen seien, von einer Überstellung nach Italien abzusehen, bis das Bundesverwaltungsgericht über den Suspensiveffekt der vorliegenden Beschwerde entschieden habe; ferner sei dem Beschwerdeführer die unentgeltliche Rechtspflege im Sinne von Art. 65 Abs. 1 des Bundesgesetzes vom 20. Dezember 1968 über das Verwaltungsverfahren (VwVG, SR 172.021) zu bewilligen und auf die Erhebung eines Kostenvorschusses zu verzichten, dass der Beschwerdeführer diesen Einwand im Wesentlichen mit der Rückführung der italienischen Behörden in sein Heimatland begründete, die ihn nach dem negativen Asylbescheid bevorstehe; in Tunesien erwarte ihn indes einerseits eine lebenslange Haftstrafe, weil er seinen Militärposten ohne Erlaubnis verlassen habe, und anderseits habe er Angst, umgebracht zu werden, da er in Befolgung eines Schiessbefehls einen Mann umgebracht habe; nun würde dessen Familie ihn verfolgen, dass er ferner aufgrund eines Unfalls derzeit an Stöcken gehen und eine Physiotherapie besuchen müsse; in Italien müsste er auf der Strasse leben, was unzumutbar sei, dass er zur Untermauerung seiner Vorbringen eine Kopie einer Verordnung zur Physiotherapie von Dr. med. B._______ (Solothurn) vom 6. November 2011 einreichte, die als physiotherapeutische Massnahme einen vorsichtigen Belastungsaufbau vorsieht, dass das Bundesverwaltungsgericht per Telefax am 6. Dezember 2011 als vorsorgliche Massnahme anordnete, der Vollzug der Wegweisung sei per sofort auszusetzen, bis nach Eingang der vorinstanzlichen Akten über die allfällige Gewährung der aufschiebenden Wirkung nach Art. 107a AsylG zu befinden sei, dass die vorinstanzlichen Akten am 7. Dezember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ein Asylgesuch nicht eingetreten wird, wenn Asylsuchende in einen Drittstaat ausreisen können, welcher für die Durchführung des Asyl- und Wegweisungsverfahrens staatsvertraglich zuständig ist, dass der Beschwerdeführer im Rahmen der summarischen Befragung angab, in Italien am (...) um Asyl nachgesucht zu haben (A6 S. 6), was sich auch aus dem Aktenblatt Eurodac (A4) ergibt, dass die Vorinstanz daher zu Recht Italien für die Zuständigkeit des vom Beschwerdeführer am (...) eingereichten Asylgesuchs erachtet hat, was vom Beschwerdeführer auch nicht bestritten wird, dass dieses Land auf ein entsprechendes Aufnahmegesuch seitens der Schweiz innert Frist nicht geantwortet hat, so dass davon ausgegangen werden kann, es habe die Wiederaufnahme im Sinne der Dublin-Verordnung implizit akzeptiert (vgl. Art. 20 Abs. 1 Bst. d Dublin-II-VO), dass Italien Signatarstaat des Abkommens vom 28. Juli 1951 über die Rechtsstellung der Flüchtlinge (FK, SR 0.142.30) und der Konvention vom 4. November 1950 zum Schutze der Menschenrechte und Grundfreiheiten (EMRK, SR 0.101) ist und keine konkrete Anhaltspunkte vorliegen, wonach sich Italien nicht an die daraus resultierenden völkerrechtlichen Verpflichtungen hält, dass folglich aus genereller Sicht keine menschenrechtlichen Bedenken offenkundig gegen die Überstellung nach Italien sprechen (vgl. das zur Publikation vorgesehene Grundsatzurteil des Bundesverwaltungsgerichts D-2076/2010 vom 16. August 2011 E. 2.6 und 4.11; EGMR, Urteil M.S.S. gegen Belgien und Griechenland vom 21. Januar 2011, Nr. 30696/09, § 205 ff.), auch wenn nicht zu verkennen ist, dass die Aufnahmebedingungen in Italien schwierig sind, dass zudem grundsätzlich innerhalb des Dublin-Systems davon ausgegangen werden kann, dass der betreffende Staat die nötigen medizinischen Versorgungsleistungen erbringen kann, hat doch jeder Staat - so auch Italien - die Aufnahmerichtlinie, welche eine medizinische Versorgung garantiert, in Landesrecht umgesetzt (vgl. auch BVGE 2010/45, E. 7.6.3 f. sowie E. 8), dass daher davon auszugehen ist, dass der Beschwerdeführer in Italien die vorgesehene Physiotherapie, d.h. eine adäquate medizinische Betreuung, finden wird, dass es ihm folglich weder in der Befragung noch in der Beschwerdeschrift gelungen ist, eine einzelfallspezifische besondere Verletzlichkeit nachzuweisen, aufgrund derer geschlossen werden könnte, es drohe ihm in Italien eine unmenschliche Behandlung oder ein Refoulement in sein Heimatland, bzw. es würden humanitäre Gründe im Sinne von Art. 29a Abs. 3 der Asylverordnung 1 vom 11. August 1999 über Verfahrensfragen (AsylV 1, SR 142.311) vorliegen, die einen Selbsteintritt gemäss Art. 3 Abs. 2 Dublin-II-VO als notwendig oder angezeigt erscheinen lassen,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stattzufinden hat (vgl. BVGE 2010/45 E. 10.2), dass nach dem Gesagten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Ergehen des vorliegenden Urteils der mit Eingabe vom 5. Dezember 2011 gestellte Antrag auf aufschiebende Wirkung der Beschwerde gegenstandslos wird, dass eine Partei, die nicht über die erforderlichen Mittel verfügt, auf Antrag hin von der Bezahlung der Verfahrenskosten befreit wird, sofern ihr Begehren nicht aussichtslos erscheint (Art. 65 Abs. 1 VwVG), dass das Gesuch um Gewährung der unentgeltlichen Rechtspflege gemäss Art. 65 Abs. 1 VwVG ungeachtet einer möglichen Bedürftigkeit des Beschwerdeführers abzuweisen ist, da die Beschwerdebegehren nach dem Gesagten als aussichtslos zu bezeichnen sind,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