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E-6557/2023 vom 28. Dezember 2023</w:t>
      </w:r>
    </w:p>
    <w:p>
      <w:r>
        <w:t>Bundesverwaltungsgericht, 2023-12-28, DE</w:t>
      </w:r>
    </w:p>
    <w:p>
      <w:r>
        <w:rPr>
          <w:b/>
        </w:rPr>
        <w:t xml:space="preserve">Quelle: </w:t>
      </w:r>
      <w:r>
        <w:t>https://mcp.opencaselaw.ch/entscheid/bvger_E-6557_2023</w:t>
      </w:r>
    </w:p>
    <w:p>
      <w:r>
        <w:t>FR: TAF E-6557/2023 du 28 décembre 2023</w:t>
      </w:r>
    </w:p>
    <w:p>
      <w:r>
        <w:t>IT: TAF E-6557/2023 del 28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E-6557/2023 Urteil vom 28. Dezember 2023 Besetzung Einzelrichter David R. Wenger, mit Zustimmung von Richterin Gabriela Freihofer; Gerichtsschreiber Jonas Attenhofer. Parteien A._______, geboren am (...), Afghanistan, (...), Beschwerdeführer, gegen Staatssekretariat für Migration (SEM), Quellenweg 6, 3003 Bern, Vorinstanz. Gegenstand Nichteintreten auf Asylgesuch und Wegweisung (Dublin-Verfahren - Art. 31a Abs. 1 Bst. b AsylG); Verfügung des SEM vom 16. November 2023 / N (...). Das Bundesverwaltungsgericht stellt fest, dass der Beschwerdeführer am 28. August 2023 in der Schweiz um Asyl nachsuchte, dass ein Abgleich mit der europäischen Fingerabdruck-Datenbank (Zentraleinheit Eurodac) vom 30. August 2023 ergab, dass der Beschwerdeführer am (...) 2023 bereits in Kroatien um Asyl nachgesucht hatte, dass ihm das SEM am 22. September 2023 im Rahmen der Erstbefragung von unbegleiteten, minderjährigen Asylsuchenden (EB UMA) - im Beisein der ihm zugewiesenen Rechtsvertretung - das rechtliche Gehör zur Frage seines Alters, zum medizinischen Sachverhalt sowie zu einem allfälligen Nichteintretensentscheid und einer Überstellung nach Kroatien gewährte, dass er sich zu einer Überstellung nach Kroatien ablehnend äusserte, seine von der Schweizer Grenzpolizei registrierte Volljährigkeit als Falscherfassung bezeichnete und Zahnbeschwerden, jedoch keine weiteren medizinischen Beschwerden geltend machte, dass das SEM am (...) 2023 das Institut für Rechtsmedizin (IRM) des Kantonsspitals St. Gallen beauftragte, beim Beschwerdeführer ein Altersgutachten durchzuführen, dass der Beschwerdeführer gemäss Rechnung vom (...) 2023 für erbrachte Leistungen und Kostenvoranschlag des Zentrums für Zahnmedizin der Universität Zürich eine Totalsanierung seines Gebisses benötigt, dass der Dienst Sicherheit und Betrieb des BAZ Zürich am (...) und am (...) 2023 gewalttätige Auseinandersetzungen meldete, in die der Beschwerdeführer verwickelt war, dass das rechtsmedizinische Gutachten des IRM des Kantonsspitals St. Gallen vom (...) 2023 festhält, in Zusammenschau aller Untersuchungsbefunde ergebe sich beim Beschwerdeführer zum Zeitpunkt der Untersuchung am (...) 2023 ein durchschnittliches Lebensalter von 18 bis 29 Jahren und ein Mindestalter von 21.6 Jahren, dass das SEM am 17. Oktober 2023 der Rechtsvertretung des Beschwerdeführers schriftlich das rechtliche Gehör zum Altersgutachten und der beabsichtigten Eintragung der Volljährigkeit des Beschwerdeführers im Zentralen Migrationsinformationssystem (ZEMIS) gewährte, dass das SEM das Alter des Beschwerdeführers am 26. Oktober 2023 im ZEMIS vom 1. März 2007 auf den 1. Januar 2002 setzte und mit einem Bestreitungsvermerk versah sowie die Rechtsvertretung darüber informierte, dass das SEM die kroatischen Behörden am 30. Oktober 2023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Wiederaufnahmeersuchen am 23. September 2023 von Kroatien gestützt auf Art. 20 Abs. 5 Dublin-III-VO entsprochen wurde (vgl. SEM-act. 30/2), dass das SEM mit Verfügung vom 16. November 2023 (eröffnet am 21. November 2023) in Anwendung von Art. 31a Abs. 1 Bst. b AsylG (SR 142.31) auf das Asylgesuch des Beschwerdeführers nicht eintrat, seine Wegweisung nach Kroatien anordnete, ihn aufforderte, die Schweiz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Rechtsvertretung am 21. November 2023 dem SEM die Beendigung ihres Mandats mitteilte, dass der Beschwerdeführer mit nicht unterzeichneter und undatierter Eingabe (Poststempel vom 27. November 2023) gegen diese Verfügung beim Bundesverwaltungsgericht Beschwerde erhob, dass der Instruktionsrichter mit Zwischenverfügung vom 30. November 2023 den Beschwerdeführer unter Hinweis auf die Säumnisfolgen aufforderte, die Rechtsmitteleingabe innert Frist zu verbessern - mithin die Beschwerdeschrift zu unterzeichnen, dass der Beschwerdeführer dieser Aufforderung mit undatierter Eingabe (Poststempel vom 11. Dezember 2023) nachgekommen ist, dass der Beschwerdeführer in der Sache beantragt, die angefochtene Verfügung sei aufzuheben und die Vorinstanz anzuweisen, auf das Asylgesuch einzutreten, dass er weiter beantragt, die Sache sei eventualiter an die Vorinstanz zurückzuweisen, dass er in prozessualer Hinsicht beantragt, es sei der Beschwerde aufschiebende Wirkung zu gewähren und der Vollzug der Überstellung sei bis zum Abschluss des Beschwerdeverfahrens auszusetzen, dass er in prozessualer Hinsicht weiter beantragt es sei für das vorliegende Beschwerdeverfahren die unentgeltliche Prozessführung zu gewähren, auf die Erhebung eines Kostenvorschusses zu verzichten und ein amtlicher Rechtsbeistand zu bestellen, dass das Bundesverwaltungsgericht am 12. Dezember 2023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in der Beschwerdeschrift im Sinne eines Eventualbegehrens die Rückweisung der Sache an die Vorinstanz beantragt wird, da sie seine Rückkehr nach Kroatien verlangte, ohne sein Alter zu berücksichtigen, dass sich in den Akten keine Hinweise darauf finden, dass die Vorinstanz die Vorbringen des Beschwerdeführers nicht sorgfältig und differenziert geprüft und in der Entscheidfindung berücksichtigt hätte, dass die Vorinstanz entgegen der Beschwerdeschrift das Alter des Beschwerdeführers mittels Gutachtens - welches seine Volljährigkeit eindeutig feststellte - sorgfältig prüfte und berücksichtigte (vgl. SEM-act. 21/6; 22/5; 31/17 S.4f.), dass sich allein aus dem Umstand, dass das SEM bei der Würdigung des Sachverhalts zu einem anderen Schluss gelangt, als vom Beschwerdeführer erhofft, keine unrichtige oder unvollständige Feststellung des Sachverhalts ableiten lässt, dass das Rechtsbegehren um Rückweisung der Sache an die Vorinstanz zur Neubeurteilung demzufolge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17. August 2023 in Kroatien um Asyl nachgesucht hatte,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der Beschwerdeführer vorbringt, in Kroatien anlässlich einer geltend gemachten Rückschiebung geschlagen worden zu sein, ohne dies näher zu substantiieren (vgl. SEM-act. 16/2, 2.06), dass er weiter geltend macht, anlässlich der Abnahme seiner Fingerabdrücke in Kroatien geschlagen worden zu sein und kein Essen erhalten zu haben, ohne dies näher zu substantiieren (vgl. SEM-act. 16/2, 8.01), dass er zwischenzeitlich am 17. August 2023 in Kroatien einen Asylantrag stellen konnte (vgl. SEM-act. 7/1),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des Beschwerdeführers, der an Zahnbeschwerden, gemäss eigenen Angaben jedoch an keinen weiteren gesundheitlichen Problemen leidet, offensichtlich nicht gegeben ist,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 auch nicht einer psychiatrisch-psychologischen - verweigern,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dem vorliegenden Urteil der am 12. Dezember 2023 angeordnete Vollzugsstopp dahinfällt, dass mit diesem Direktentscheid die Gesuche um Gewährung der aufschiebenden Wirkung und um Kostenvorschussverzicht gegenstandslos geworden sind, dass der Antrag auf Gewährung der unentgeltlichen Prozessführung und Beiordnung eines amtlichen Rechtsbeistands gemäss Art. 65 Abs. 1 VwVG abzuweisen ist, nachdem sich die Rechtsbegehren gemäss den vorstehenden Erwägungen als aussichtslos erwiesen haben,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