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E-6557/2015 vom 20. Oktober 2015</w:t>
      </w:r>
    </w:p>
    <w:p>
      <w:r>
        <w:t>Bundesverwaltungsgericht, 2015-10-20, FR</w:t>
      </w:r>
    </w:p>
    <w:p>
      <w:r>
        <w:rPr>
          <w:b/>
        </w:rPr>
        <w:t xml:space="preserve">Quelle: </w:t>
      </w:r>
      <w:r>
        <w:t>https://mcp.opencaselaw.ch/entscheid/bvger_E-6557_2015</w:t>
      </w:r>
    </w:p>
    <w:p>
      <w:r>
        <w:t>FR: TAF E-6557/2015 du 20 octobre 2015</w:t>
      </w:r>
    </w:p>
    <w:p>
      <w:r>
        <w:t>IT: TAF E-6557/2015 del 20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E-6557/2015 Arrêt du 20 octobre 2015 Composition François Badoud, juge unique, avec l'approbation de Nina Spälti Giannakitsas, juge ; Beata Jastrzebska, greffière. Parties A._______, née le (...), Russie, représentée par (...), Swiss-Exile, (...), recourante, contre Secrétariat d'Etat aux migrations (SEM), Quellenweg 6, 3003 Berne, autorité inférieure. Objet Asile (non-entrée en matière / procédure Dublin) et renvoi ; décision du SEM du 24 septembre 2015 / N (...). Vu la demande d'asile déposée en Suisse par A._______ en date du 25 juin 2015, la décision du 24 septembre 2015 (notifiée le 6 octobre 2015), par laquelle le SEM, se fondant sur l'art. 31a al. 1 let. b LAsi (RS 142.31), n'est pas entré en matière sur cette demande d'asile, a prononcé le transfert de l'intéressée vers la Pologne et a ordonné l'exécution de cette mesure, constatant l'absence d'effet suspensif à un éventuel recours, le recours interjeté, le 12 octobre 2015, contre cette décision, la demande d'assistance judiciaire dont il est assorti, la réception du dossier de première instance par le Tribunal administratif fédéral (ci-après : le Tribunal), le 15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 déposé une demande d'asile en Pologne, le 10 juin 2015, qu'en date du 12 août 2015, cet office a dès lors soumis aux autorités polonaises compétentes, dans les délais fixés aux art. 23 par. 2 et art. 24 par. 2 du règlement Dublin III une requête aux fins de reprise en charge, fondée sur l'art. 18 par. 1 let. b du règlement Dublin III, que, le 21 août suivant, lesdites autorités ont expressément accepté de reprendre en charge la requérante, sur la base de l'art. 18 par. 1 let. c du règlement Dublin III, que la Pologne a ainsi reconnu sa compétence pour traiter la demande d'asile de l'intéressée, que sans contester expressément cette compétence, la recourante fait valoir la présence en Suisse de son frère, que, certes, les liens familiaux peuvent entrer en ligne de compte dans la désignation de l'Etat Dublin compétent, que tel n'est toutefois pas le cas en l'espèce, qu'en effet, le lien de parenté entre une personne majeure et ses frères et soeurs n'est pas couvert par la définition de "membre de la famille", au sens de l'art. 2 let. g du règlement Dublin III, que cette disposition vise principalement à protéger les lien familiaux entre conjoints ainsi qu'entre enfants mineurs et parents, qu'il s'ensuit que l'intéressée ne peut pas se prévaloir des art. 8ss du règlement Dublin III, protégeant l'unité de la famille, que dès lors, la Pologne reste l'Etat responsable pour connaître de sa demande d'asile, qu'en outre, il n'y a aucune sérieuse raison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polonaises,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l'intéressée s'oppose toutefois à son transfert en Pologne et déclare qu'elle risque d'y être en danger, qu'à l'appui de cette affirmation, elle produit plusieurs extraits de la presse polonaise dont deux font état d'un viol sur une adolescente de 14 ans, survenu à B._______, que l'intéressée dénonce par ailleurs l'insécurité dans les moyens de transport à Varsovie et déclare avoir été agressée dans un bus, que les déclarations de l'intéressée, aucunement étayées, ne constituent que de simples conjectures, que rien dans le dossier ne permet de présager qu'elle soit effectivement et concrètement menacée en Pologne d'actes de la nature de ceux qu'elle rapporte, que toutefois, si - après son retour en Pologne - la recourante devait estimer que ce pays porte atteinte à ses obligations d'assistance à son encontre ou, de toute autre manière, porte atteinte à ses droits fondamentaux, il lui appartiendra de faire valoir ses droits directement auprès des autorités polonaises en usant des voies de droit adéquates, que la requérante a encore sollicité l'application, dans son cas, de la clause de souveraineté, prévue par l'art. 17 par. 1 du règlement Dublin III, qu'elle a ainsi exposé que son frère vivant en Suisse pourrait prendre soin d'elle, que bien que majeure, elle n'aurait, en substance, ni l'autonomie ni les forces suffisantes pour pouvoir vivre dans un pays - la Pologne - où elle n'a aucun proche, que, cependant, ce point qui ressortit à l'opportunité, ne peut plus être examiné au fond par le Tribunal, depuis l'abrogation de l'art. 106 al. 1 let. c LAsi, entrée en vigueur le 1er février 2014, qu'en effet,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arrêt du Tribunal E-641/2014 du 13 mars 2015, consid. 8, destiné à publication), qu'en l'espèce, le SEM a bel et bien fait usage de son pouvoir d'appréciation, conformément aux principes ci-dessus énoncés, qu'il ressort, en effet, de la motivation de la décision attaquée que le SEM a envisagé l'application de l'art. 29a al. 3 OA1 en liaison avec l'art. 17 par. 1 du règlement Dublin III au cas de l'intéressée, que dès lors, la décision attaquée n'est frappée d'aucune irrégularité sur ce point, que dans son recours, l'intéressée a encore exposé qu'elle a dû être opérée à la suite d'une cystite et qu'aujourd'hui son état de santé était fragile, qu'elle n'a toutefois produit aucun document à l'appui de cette allégation, qu'au demeurant, le dossier ne fait apparaître aucun indice dont on pourrait présager que la recourante connaît effectivement un grave problème de santé,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 qu'elle ne serait pas en mesure de voyager ou que son transfert constituerait un danger concret pour sa santé, que rien ne permet d'ailleurs d'admettre que la Pologne renoncerait, en cas de besoin, à une prise en charge médicale adéquate de la recourante, que la Pologne demeure dès lors l'Etat responsable de l'examen de la demande d'asile de la recourante au sens du règlement Dublin III et est tenue - en vertu de l'art. 18 par. 1 let. c dudit règlement - de la reprendre en charge,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cela dit, l'intéressé a demandé l'octroi de l'assistance judiciaire selon l'art. 65 PA" (sic), sans autres précisions, que, toutefois, qu'il s'agisse d'une demande d'assistance totale ou partielle (cf. art. 65 PA et 110a al. 1 LAsi), celle-ci doit de toute façon être rejetée dans la mesure où les conclusions du présent recours étaient d'emblée vouées à l'échec,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