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E-6557/2012 vom 16. Januar 2014</w:t>
      </w:r>
    </w:p>
    <w:p>
      <w:r>
        <w:t>Bundesverwaltungsgericht, 2014-01-16, DE</w:t>
      </w:r>
    </w:p>
    <w:p>
      <w:r>
        <w:rPr>
          <w:b/>
        </w:rPr>
        <w:t xml:space="preserve">Quelle: </w:t>
      </w:r>
      <w:r>
        <w:t>https://mcp.opencaselaw.ch/entscheid/bvger_E-6557_2012</w:t>
      </w:r>
    </w:p>
    <w:p>
      <w:r>
        <w:t>FR: TAF E-6557/2012 du 16 janvier 2014</w:t>
      </w:r>
    </w:p>
    <w:p>
      <w:r>
        <w:t>IT: TAF E-6557/2012 del 16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15. November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vom Beschwerdeführer geleistete Kostenvorschuss von Fr. 600.- ist ihm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18. Februar 2013 (einschliesslich Ergänzung vom 25. März 2013)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Im Übrigen enthält der Inhalt der Eingabe teilweise redundante Ausführungen.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