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E-6546/2015 vom 23. Oktober 2015</w:t>
      </w:r>
    </w:p>
    <w:p>
      <w:r>
        <w:t>Bundesverwaltungsgericht, 2015-10-23, FR</w:t>
      </w:r>
    </w:p>
    <w:p>
      <w:r>
        <w:rPr>
          <w:b/>
        </w:rPr>
        <w:t xml:space="preserve">Quelle: </w:t>
      </w:r>
      <w:r>
        <w:t>https://mcp.opencaselaw.ch/entscheid/bvger_E-6546_2015</w:t>
      </w:r>
    </w:p>
    <w:p>
      <w:r>
        <w:t>FR: TAF E-6546/2015 du 23 octobre 2015</w:t>
      </w:r>
    </w:p>
    <w:p>
      <w:r>
        <w:t>IT: TAF E-6546/2015 del 23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E-6546/2015 Arrêt du 23 octobre 2015 Composition Sylvie Cossy, juge unique, avec l'approbation de François Badoud, juge ; Sandrine Paris, greffière. Parties A._______, né le (...), Erythrée, (...), recourant, contre Secrétariat d'Etat aux migrations, Quellenweg 6, 3003 Berne, autorité inférieure. Objet Asile (non-entrée en matière / procédure Dublin) et renvoi ; décision du SEM du 29 septembre 2015 / N (...). Vu la demande d'asile déposée en Suisse par A._______ le 9 juillet 2015, le procès-verbal d'audition sur ses données personnelles, du 15 juillet 2015, au cours de laquelle le recourant a pu s'exprimer sur son éventuel transfert en Italie, la décision du 29 septembre 2015, notifiée le 6 octobre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13 octobre 2015, contre cette décision, les demandes de dispense du paiement d'une avance sur les frais de procédure présumés, d'assistance judiciaire totale et d'octroi de l'effet suspensif dont il est assorti, la réception du dossier de première instance par le Tribunal administratif fédéral (ci-après : le Tribunal), le 15 octobre 2015, et considérant que le Tribunal, en vertu de l'art. 31 LTAF, connaît des recours contre les décisions au sens de l'art. 5 PA prises par les autorités mentionnées à l'art. 33 LTAF, que,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III-Verordnung, Das Europäische Asylzuständigkeitssystem, Vienne 2014, pt 4 sur l'art. 7), qu'en vertu de l'art. 3 par. 2, 2ème partie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l'art. 16 du règlement Dublin III dispose notamment que les Etats membres laissent généralement ensemble le demandeur qui, du fait d'une grossesse, d'un enfant nouveau-né, d'une maladie grave, d'un handicap grave ou de vieillesse, est dépendant de l'assistance de son enfant, de ses frères ou soeurs, ou de son père et mère résidant légalement dans un des Etats membres, à condition que les liens familiaux aient existé dans le pays d'origine, que l'enfant, le frère ou la soeur, ou le père ou la mère du demandeur soit capable de prendre soin de la personne à charge et que les personnes concernées en aient exprimé le souhait par écrit,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que, en l'occurrence, l'intéressé a déclaré avoir quitté son pays d'origine en février 2015 et avoir passé par l'Ethiopie, le Soudan et la Libye avant d'arriver en Italie, par la voie maritime, fin juin 2015, qu'à son arrivée en Italie, il aurait été pris en charge par la Croix-Rouge, que ses empreintes digitales n'auraient pas été relevées en Italie, qu'il aurait pris le train de Milan à Lugano et aurait été intercepté par les gardes-frontière suisses, que, le 27 juillet 2015, le SEM a soumis aux autorités italiennes compétentes, dans le délai fixé à l'art. 21 par. 1 du règlement Dublin III, une requête aux fins de prise en charge, fondée sur l'art. 13 al.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le recourant conteste ce point au motif qu'il ne souhaite pas retourner en Italie et que l'un de ses frères séjourne en Suisse au bénéfice d'une autorisation d'établissement,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s'agissant de la présence de son frère en Suisse, le recourant n'a pas valablement remis en cause l'argumentation du SEM, qui a retenu, à juste titre, qu'un frère ne constituait pas un « membre de la famille » tel que défini à l'art. 2 let. g du règlement Dublin III, que, en conséquence, l'art. 9 du règlement Dublin III ne saurait fonder la responsabilité de la Suisse pour le traitement de sa demande d'asile,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en terme de capacité d'accueil des nouveaux requérants d'asile, que, cependant, même si le dispositif d'accueil et d'assistance sociales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114 et 115, par. 103 ; M.S.S. c. Belgique et Grèce du 21 janvier 2011, 30696/09), que, la CourEDH a confirmé, cette année encore, et par conséquent sur la base d'une analyse actualisée de la situation, que la structure et la situation générale pour l'accueil des demandeurs d'asile en Italie ne peuvent pas, en soi, être considérées comme des obstacles empêchant le renvoi de tout demandeur vers ce pays (arrêts de la CourEDH A.S c. Suisse du 30 juin 2015, n° 39350/13, par. 36 et A.M.E c. Pays-Bas du 13 janvier 2015, n°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les mesures d'urgence présentées, le 9 septembre 2015, par la Commission européenne et approuvées, le lendemain, par le Parlement européen, auxquelles le recourant fait référence dans son mémoire de recours, ne sont pas de nature à remettre en cause l'appréciation du Tribunal à cet égard (voir notamment Résolution du Parlement européen du 10 septembre 2015 sur les migrations et les réfugiés en Europe [2015/2833/RSP], , consulté le 16.10.2015), que, dès lors, l'application de l'art. 3 par. 2 2e partie du règlement Dublin III ne se justifie pas, que partant, l'Italie est l'Etat responsable du traitement de la demande d'asile de l'intéressé, que, dans son recours, le recourant fait valoir qu'il a besoin de son frère, au bénéfice d'une autorisation d'établissement, pour se remettre des traumatismes qu'il a subis dans son pays et pour l'aider à s'intégrer en Suisse, qu'il n'a cependant pas allégué, ni a fortiori établi, qu'il est dans un rapport de dépendance avec ce frère, ni que les liens familiaux existaient déjà dans leur pays d'origine, ce dernier se trouvant en Suisse depuis 2008, que, n'ayant mentionné aucun problème de santé lors de son audition, le Tribunal ne peut retenir qu'il souffrirait d'une maladie à ce point grave qu'elle nécessiterait l'assistance de ce frère, que partant, le recourant ne peut invoquer l'art. 16 du règlement Dublin III, que, lors de son audition, le recourant a dit avoir vu des personnes vivre dans des conditions misérables en Italie, que, dans son recours, il insiste sur le fait qu'il n'aurait pas accès aux services de base, tels que l'hébergement, les soins médicaux et la nourriture quotidienne, qu'il ne pourrait pas subvenir à ses besoins les plus élémentaires et devrait, pour ce faire, mendier et se livrer à d'autres activités indignes, qu'un transfert dans cet Etat l'exposerait au risque de connaître des conditions de vie inhumaines et dégradantes, ce qui constituerait une violation de l'art. 3 CEDH, que l'intéressé n'a cependant pas apporté d'indices objectifs, concrets et sérieux qu'il serait privé durablement de tout accès aux conditions matérielles minimales d'accueil prévues par la directive Accueil, que, selon ses déclarations, il a décidé de quitter l'Italie pour venir en Suisse, que, partant, n'ayant eu aucun contact avec les autorités de ce pays et n'ayant déposé aucune demande d'asile en Italie, il ne peut conclure à une incapacité des autorités à le prendre en charge ou à examiner sa demande de protection, qu'il lui appartiendra, à son retour, de se conformer aux instructions qui lui seront données et de s'annoncer aux autorités italiennes compétentes pour y faire enregistrer sa demande d'asile,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l'intéressé allègue également, au stade du recours, avoir besoin de soins médicaux en raison de traumatismes subis en Erythrée, que, dans le cas particulier, l'intéressé n'a toutefois pas établi qu'il ne serait pas en mesure de voyager ou que son transfert représenterait un danger concret pour sa santé, qu'il a en effet déclaré, selon une première version, être en bonne santé (audition sommaire du 15 juillet 2015 p. 7), que les problèmes de santé, allégués au stade du recours, ne sont nullement établis et n'apparaissent en tout état de cause pas d'une gravité telle que son transfert en Italie serait illicite au sens de l'art. 3 CEDH, au regard de la jurisprudence restrictive en la matière (arrêt de la CourEDH A.S c. Suisse du 30 juin 2015, 39350/13 ; S.J. c. Belgique du 27 février 2014, 70055/10 ; N. c. Royaume-Uni du 27 mai 2008, 26565/05 ; aussi ATAF 2011/9 consid. 7.1), que la présence du frère du recourant en Suisse, avec lequel le Tribunal retient qu'il n'y a pas de lien de dépendance (voir ci-dessus), n'empêche pas son transfert en Italie au regard de l'art. 8 CEDH (notamment ATF 120 Ib 257 consid. 1d p. 261 ; Christoph Grabenwarter, Europaïsche Menschenrechtskonvention 3ème éd., 2008, § 22 n° 18 ; Jens Meyer-Ladewig, Europaïsche Menschenrechtskonvention, Handkommentar, 2ème éd., 2006, n° 18b ad art. 8 CEDH que, partant, son transfert en Italie est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(arrêt du Tribunal E-641/2014 du 13 mars 2015 consid. 8 destiné à la publication), que le recourant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(arrêt du Tribunal E-641/2014 précité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est de même de la demande de dispense du paiement d'une avance de frais, que les conclusions du recours étant d'emblée vouées à l'échec, la demande tendant à l'octroi de l'assistance judiciaire totale est rejetée, l'une au moins des conditions cumulatives de l'art. 65 al. 1 et 2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Sandrine Paris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