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E-6540/2015 vom 20. Oktober 2015</w:t>
      </w:r>
    </w:p>
    <w:p>
      <w:r>
        <w:t>Bundesverwaltungsgericht, 2015-10-20, DE</w:t>
      </w:r>
    </w:p>
    <w:p>
      <w:r>
        <w:rPr>
          <w:b/>
        </w:rPr>
        <w:t xml:space="preserve">Quelle: </w:t>
      </w:r>
      <w:r>
        <w:t>https://mcp.opencaselaw.ch/entscheid/bvger_E-6540_2015</w:t>
      </w:r>
    </w:p>
    <w:p>
      <w:r>
        <w:t>FR: TAF E-6540/2015 du 20 octobre 2015</w:t>
      </w:r>
    </w:p>
    <w:p>
      <w:r>
        <w:t>IT: TAF E-6540/2015 del 20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E-6540/2015 Urteil vom 20. Oktober 2015 Besetzung Einzelrichter Markus König, mit Zustimmung von Richter Daniel Willisegger; Gerichtsschreiberin Eveline Chastonay. Parteien A._______, Eritrea, (...), Beschwerdeführer, gegen Staatssekretariat für Migration (SEM), Quellenweg 6, 3003 Bern, Vorinstanz. Gegenstand Nichteintreten auf Asylgesuch und Wegweisung (Dublin-Verfahren); Verfügung des SEM vom 1. Oktober 2015 / N (...). Das Bundesverwaltungsgericht stellt fest, dass der Beschwerdeführer am 2. Juli 2015 in der Schweiz um Asyl nachsuchte, dass am 8. Juli 2015 die Befragung zur Person (BzP) stattfand und dem Beschwerdeführer dabei namentlich das rechtliche Gehör zu einer allfälligen Wegweisung nach Italien gestützt auf das Dublin-Abkommen gewährt wurde, dass er diesbezüglich vorbrachte, er sei in Italien nicht registriert worden, habe dort auf der Strasse schlafen müssen, weshalb er nicht in diesem Land habe bleiben wollen, dass das SEM mit Verfügung vom 1. Oktober 2015 (Ausgang: 6. Oktober 2015)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12. Oktober 2015 gegen diesen Entscheid beim Bundesverwaltungsgericht Beschwerde erhob und dabei beantragte, die angefochtene Verfügung sei aufzuheben, seine Flüchtlingseigenschaft sei anzuerkennen und es sei ihm Asyl zu gewähren, es sei die Unzulässigkeit, Unzumutbarkeit und Unmöglichkeit der Wegweisung festzustellen und die vorläufige Aufnahme anzuordnen, dass er in prozessualer Hinsicht beantragte, eventuell sei die aufschiebende Wirkung der Beschwerde wiederherzustellen, dass ihm ferner die unentgeltliche Prozessführung zu gewähren und auf die Erhebung eines Kostenvorschusses zu verzichten sei, dass weiter die zuständige Behörde anzuweisen sei, jegliche Kontaktaufnahme mit den Behörden des Heimat- oder Herkunftsstaates sowie jegliche Datenweitergabe an dieselben zu unterlassen, über eine allfällige bereits erfolgte Datenweitergabe sei er in einer separaten Verfügung zu informieren, dass der Instruktionsrichter den Vollzug der Überstellung mit superprovisorischer Massnahme vom 14. Oktober 2015 vorsorglich stoppte dass die vorinstanzlichen Akten am 15.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Das Europäische Asylzuständigkeitssystem,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22 Abs. 5 Dublin-III-VO kohärente, nachprüfbare und hinreichend detaillierte Indizien die Zuständigkeit eines Mitgliedstaats zu begründen vermögen, dass der Beschwer­deführer anlässlich der Befragung zur Person ausführte, er habe sein Heimatland (...) 2015 illegal verlassen und sei über Libanon, Äthiopien, und den Sudan nach Libyen und von dort auf dem Seeweg am (...) Juni 2015 nach Italien gelangt, dass er in sich in der Folge in Italien aufgehalten habe, bevor er am (...) Juli 2015 mit dem Zug in die Schweiz weiter gereist sei, dass es sich bei diesen Angaben um Indizien im Sinne von Art. 22 Abs. 5 Dublin-III-VO für die illegale Einreise und den Aufenthalt des Beschwerdeführers in Italien handelt, dass das BFM entsprechend zu Recht die italienischen Behörden am 30. Juli 2015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dass unter diesen Umständen die Anwendung von Art. 3 Abs. 2 Satz 2 Dublin-III-VO nicht gerechtfertigt ist, dass der Beschwerdeführer in seiner Beschwerde einwendet, in Italien sei er nicht registriert worden, die Menschenrechte würden dort nicht gewahrt, er erhalte keine Unterstützung, könne keine Ausbildung machen oder eine Arbeit finden und zudem habe er dort nicht die Möglichkeit, die italienische Sprache zu erlernen, dass er ausserdem sinngemäss geltend macht, er habe in Italien weder ein familiäres noch ein soziales Beziehungsnetz, wäre dort deswegen einem grossen Risiko ausgesetzt und würde in der Folge psychische Probleme bekommen und Gefahr laufen, sich deshalb selbst zu gefährden ("Ich werde in Psychologische Probleme flohen. Als resultät würde ich mich das Leben zu Ende nehmen", vgl. Beschwerde S. 4), dass der Beschwerdeführer mit diesen Vorbringen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mit seiner Argumentation auch keine konkreten Hinweise dafür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der Beschwerdeführer eigenen Angaben zufolge heute gesund ist (vgl. Protokoll BzP S. 7: "Wie geht es Ihnen gesundheitlich? Mir geht es gut.") und den Akten keine Hinweise auf die von ihm vermutete Verschlechterung des (psychischen) Gesundheitszustands nach der Überstellung zu entnehmen sind, dass im Übrigen Italien über eine ausreichende medizinische Infrastruktur verfügt und auch davon ausgegangen werden darf, dass dem Beschwerdeführer dort der Zugang zu einer allenfalls notwendig werdenden medizinischen Versorgung möglich wäre,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Vollständigkeit halber festgehalten werden darf, dass der Beschwerdeführer gemäss seinen Angaben auch in der Schweiz über keine Familienangehörigen, Kenntnisse einer Amtssprache oder Garantie auf eine Arbeitsstelle verfügen würde (vgl. Beschwerde S. 3 f.), dass dem SEM bei der Anwendung von Art. 29a Abs. 3 AsylV 1 Ermessen zukommt (vgl. zum Ganzen das Grundsatzurteil BVGE 2015/9 E. 7 f.) und den Akten keine Hinweise auf eine gesetzeswidrige Ermessensausübung (vgl. Art. 106 Abs. 1 Bst. a AsylG) durch die Vorinstanz zu entnehmen sind, weshalb das Bundesverwaltungsgericht sich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Befreiung von der Kostenvorschusspflicht als gegenstandslos erweisen, dass für die in der Beschwerde geforderten Anweisungen an die Vollzugsbehörden im Zusammenhang mit einer Weitergabe von Personendaten nach dem Gesagten keine Veranlassung besteht und an dieser Stelle immerhin festgehalten werden kann, dass in den, dem Gericht vorliegenden, Akten keine Hinweise auf eine Datenweitergabe an den Heimatstaat ersichtlich, sondern nur Kopien des im Dublin-Verfahren üblichen Datentransfers in den Mitgliedstaat Italien enthalten sind, dass diese prozessualen Anträge deshalb abzuweisen sind, soweit darauf überhaupt einzutreten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