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E-653/2026 vom 8. April 2026</w:t>
      </w:r>
    </w:p>
    <w:p>
      <w:r>
        <w:t>Bundesverwaltungsgericht, 2026-04-08, FR</w:t>
      </w:r>
    </w:p>
    <w:p>
      <w:r>
        <w:rPr>
          <w:b/>
        </w:rPr>
        <w:t xml:space="preserve">Quelle: </w:t>
      </w:r>
      <w:r>
        <w:t>https://mcp.opencaselaw.ch/entscheid/bvger_E-653_2026</w:t>
      </w:r>
    </w:p>
    <w:p>
      <w:r>
        <w:t>FR: TAF E-653/2026 du 8 avril 2026</w:t>
      </w:r>
    </w:p>
    <w:p>
      <w:r>
        <w:t>IT: TAF E-653/2026 del 8 aprile 2026</w:t>
      </w:r>
    </w:p>
    <w:p>
      <w:pPr>
        <w:pStyle w:val="Heading2"/>
      </w:pPr>
      <w:r>
        <w:t>Regeste</w:t>
      </w:r>
    </w:p>
    <w:p>
      <w:r>
        <w:t>Asile (sans excécution du renvoi)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Il est exceptionnellement statué sans frais.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