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E-6533/2015 vom 19. November 2015</w:t>
      </w:r>
    </w:p>
    <w:p>
      <w:r>
        <w:t>Bundesverwaltungsgericht, 2015-11-19, FR</w:t>
      </w:r>
    </w:p>
    <w:p>
      <w:r>
        <w:rPr>
          <w:b/>
        </w:rPr>
        <w:t xml:space="preserve">Quelle: </w:t>
      </w:r>
      <w:r>
        <w:t>https://mcp.opencaselaw.ch/entscheid/bvger_E-6533_2015</w:t>
      </w:r>
    </w:p>
    <w:p>
      <w:r>
        <w:t>FR: TAF E-6533/2015 du 19 novembre 2015</w:t>
      </w:r>
    </w:p>
    <w:p>
      <w:r>
        <w:t>IT: TAF E-6533/2015 del 19 novembre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tendant à la suspension de la procédure de recours est rejetée, dans la mesure où elle est recevable.</w:t>
      </w:r>
    </w:p>
    <w:p>
      <w:r>
        <w:rPr>
          <w:b/>
        </w:rPr>
        <w:t>E. 2</w:t>
      </w:r>
    </w:p>
    <w:p>
      <w:r>
        <w:t>Le recours est rejeté.</w:t>
      </w:r>
    </w:p>
    <w:p>
      <w:r>
        <w:rPr>
          <w:b/>
        </w:rPr>
        <w:t>E. 3</w:t>
      </w:r>
    </w:p>
    <w:p>
      <w:r>
        <w:t>La demande de désignation d'un mandataire d'office est rejetée.</w:t>
      </w:r>
    </w:p>
    <w:p>
      <w:r>
        <w:rPr>
          <w:b/>
        </w:rPr>
        <w:t>E. 4</w:t>
      </w:r>
    </w:p>
    <w:p>
      <w:r>
        <w:t>La demande de dispense de paiement des frais de procédure est admise.</w:t>
      </w:r>
    </w:p>
    <w:p>
      <w:r>
        <w:rPr>
          <w:b/>
        </w:rPr>
        <w:t>E. 5</w:t>
      </w:r>
    </w:p>
    <w:p>
      <w:r>
        <w:t>Il est statué sans frais.</w:t>
      </w:r>
    </w:p>
    <w:p>
      <w:r>
        <w:rPr>
          <w:b/>
        </w:rPr>
        <w:t>E. 6</w:t>
      </w:r>
    </w:p>
    <w:p>
      <w:r>
        <w:t>Le présent arrêt est adressé au recourant, au SEM et à l'autorité cantonale compétente.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