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E-6532/2012 vom 21. Januar 2014</w:t>
      </w:r>
    </w:p>
    <w:p>
      <w:r>
        <w:t>Bundesverwaltungsgericht, 2014-01-21, DE</w:t>
      </w:r>
    </w:p>
    <w:p>
      <w:r>
        <w:rPr>
          <w:b/>
        </w:rPr>
        <w:t xml:space="preserve">Quelle: </w:t>
      </w:r>
      <w:r>
        <w:t>https://mcp.opencaselaw.ch/entscheid/bvger_E-6532_2012</w:t>
      </w:r>
    </w:p>
    <w:p>
      <w:r>
        <w:t>FR: TAF E-6532/2012 du 21 janvier 2014</w:t>
      </w:r>
    </w:p>
    <w:p>
      <w:r>
        <w:t>IT: TAF E-6532/2012 del 21 gennaio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Verwaltungsverfahrensgesetzes vom 20. Dezember 1968 (VwVG, SR 172.021) zuständig und entscheidet auf dem Gebiet des Asyls in der Regel - wie auch vorliegend - endgültig (vgl. Art. 83 Bst. d Ziff. 1 des Bundesgerichtsgesetzes vom 17. Juni 2005 [BGG, SR 173.110]; Art. 105 des Asylgesetzes vom 26. Juni 1998 [AsylG, SR 142.31]) .</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2.1</w:t>
      </w:r>
    </w:p>
    <w:p>
      <w:r>
        <w:t>Das Bundesverwaltungsgericht überprüft die angefochtene Verfügung auf Verletzung von Bundesrecht, unrichtige und unvollständige Feststellung des rechtserheblichen Sachverhalts und Unangemessenheit hin (Art. 106 Abs. 1 AsylG).</w:t>
      </w:r>
    </w:p>
    <w:p>
      <w:r>
        <w:rPr>
          <w:b/>
        </w:rPr>
        <w:t>E. 2.2</w:t>
      </w:r>
    </w:p>
    <w:p>
      <w:r>
        <w:t>Die Begründung der Begehren bindet die Beschwerdeinstanz in keinem Fall (Art. 62 Abs. 4 VwVG). Die Beschwerdeinstanz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2.3</w:t>
      </w:r>
    </w:p>
    <w:p>
      <w:r>
        <w:t>Die Beschwerde ist im Verfahren einzelrichterlicher Zuständigkeit mit Zustimmung eines zweiten Richters oder Richterin zu behandeln, weil sie sich im Ergebnis als offensichtlich begründet erweist (Art. 111 Bst. e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bekannt gewordene Vorfälle zurück. Die sri-lankischen Behörden hatten offenbar tamilische Rückkehrer bei der Wiedereinreise in Haft genommen. Daraufhin hat die Vorinstanz in Aussicht gestellt, nicht nur die beiden Vorfälle, sondern auch eine allfällige Veränderung der allgemeinen Situation in Sri Lanka abzuklären. Die Vorinstanz geht damit selbst davon aus, dass der Sachverhalt, wie er der Verfügung vom 15. November 2012 zugrunde liegt, offensichtlich nicht vollständig festgestellt ist. Denn es besteht kein Zweifel, dass eine neue Lagebeurteilung vor Ort sich auf die konkrete Feststellung des rechtserheblichen Sachverhalts auswirken kann, sei es im Wegweisungsvollzugspunkt, sei es allenfalls im Flüchtlings- und Asylpunkt (vgl. zu den Risikogruppen BVGE 2011/24 E. 8).</w:t>
      </w:r>
    </w:p>
    <w:p>
      <w:r>
        <w:rPr>
          <w:b/>
        </w:rPr>
        <w:t>E. 3.2</w:t>
      </w:r>
    </w:p>
    <w:p>
      <w:r>
        <w:t>Das Bundesverwaltungsgericht hat zwar die Kompetenz, den festgestellten Sachverhalt mit voller Kognition zu überprüfen (Art. 106 Abs. 1 Bst. b AsylG), und stellt grundsätzlich auf den Sachverhalt ab, wie er sich im Zeitpunkt des Urteils verwirklicht hat (vgl. BVGE 2012/21 E. 5). Es kann indessen nicht die Aufgabe der Beschwerdeinstanz sein, grundlegende Fragen zum Sachverhalt als erste Instanz zu klären. Das ergibt sich aus der gesetzlichen Zuständigkeitsordnung. Das Gericht beurteilt Beschwerden gegen Verwaltungsverfügungen im Sinne von Art. 5 VwVG, ist mithin zur Überprüfung von Verfügungen zuständig (Art. 31 VGG). Die Bestimmung zur Sachverhaltsfeststellung in Art. 32 VwVG ist denn auch primär auf das Verwaltungsverfahren vor den erstinstanzlichen Bundesbehörden und nicht auf das Beschwerdeverfahren zugeschnitten, was die gesetzliche Systematik bestätigt. Schliesslich fällt ins Gewicht, dass die Partei eine Instanz verlöre, wenn das Gericht die Grundlagen des rechtserheblichen Sachverhalts nicht nur ergänzen, sondern gleichsam wie eine erste Instanz erheben würde. Aus diesen Gründen hat das Bundesverwaltungsgericht von eigenen Sachverhaltsfeststellungen, die über eine blosse Ergänzung und Erwahrung des rechtserheblichen Sachverhalts hinausreichen, abzusehen (vgl. BVGE 2012/21 E. 5; ferner Urteil des Bundesverwaltungsgerichts vom 4. Oktober 2012, E-4157/2012, E. 4).</w:t>
      </w:r>
    </w:p>
    <w:p>
      <w:r>
        <w:rPr>
          <w:b/>
        </w:rPr>
        <w:t>E. 3.3</w:t>
      </w:r>
    </w:p>
    <w:p>
      <w:r>
        <w:t>Demnach ist die angefochtene Verfügung aufzuheben und die Sache zur vollständigen Sachverhaltsfeststellung und zu neuer Entscheidung an die Vorinstanz zurückzuweisen. Die Tatsache allein, dass die Ergebnisse der vorinstanzlichen Abklärungen abzuwarten sind, rechtfertigt die Aufhebung der Verfügung. Die Beschwerde ist - ungeachtet der Parteivorbringen - somit gutzuheissen.</w:t>
      </w:r>
    </w:p>
    <w:p>
      <w:r>
        <w:rPr>
          <w:b/>
        </w:rPr>
        <w:t>E. 4.1</w:t>
      </w:r>
    </w:p>
    <w:p>
      <w:r>
        <w:t>Bei diesem Ausgang des Verfahrens sind keine Kosten zu erheben (Art. 63 VwVG).</w:t>
      </w:r>
    </w:p>
    <w:p>
      <w:r>
        <w:rPr>
          <w:b/>
        </w:rPr>
        <w:t>E. 4.2</w:t>
      </w:r>
    </w:p>
    <w:p>
      <w:r>
        <w:t>Dem vertretenen Beschwerdeführer ist angesichts seines faktischen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hat zwar keine Kostennote eingereicht, doch lässt sich der vorstehend erwähnte Aufwand zuverlässig abschätzen. Unter Berücksichtigung der massgebenden Bemessungsfaktoren (Art. 9-13 VGKE) hat das BFM dem Beschwerdeführer eine Parteientschädigung in der Höhe von Fr. 1000.- (inkl. Auslagen und Mehrwertsteuer) zu entrichten. Die Vorinstanz ist in Anwendung von Art. 64 Abs. 2 VwVG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