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E-652/2010 vom 12. Februar 2010</w:t>
      </w:r>
    </w:p>
    <w:p>
      <w:r>
        <w:t>Bundesverwaltungsgericht, 2010-02-12, DE</w:t>
      </w:r>
    </w:p>
    <w:p>
      <w:r>
        <w:rPr>
          <w:b/>
        </w:rPr>
        <w:t xml:space="preserve">Quelle: </w:t>
      </w:r>
      <w:r>
        <w:t>https://mcp.opencaselaw.ch/entscheid/bvger_E-652_2010</w:t>
      </w:r>
    </w:p>
    <w:p>
      <w:r>
        <w:t>FR: TAF E-652/2010 du 12 février 2010</w:t>
      </w:r>
    </w:p>
    <w:p>
      <w:r>
        <w:t>IT: TAF E-652/2010 del 12 febbraio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Rechtsvertreter des Beschwerdeführers, das BFM und die kantonale Behörde. Der Einzelrichter: Der Gerichtsschreiber: Kurt Gysi Urs David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