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E-6527/2011 vom 6. November 2012</w:t>
      </w:r>
    </w:p>
    <w:p>
      <w:r>
        <w:t>Bundesverwaltungsgericht, 2012-11-06, DE</w:t>
      </w:r>
    </w:p>
    <w:p>
      <w:r>
        <w:rPr>
          <w:b/>
        </w:rPr>
        <w:t xml:space="preserve">Quelle: </w:t>
      </w:r>
      <w:r>
        <w:t>https://mcp.opencaselaw.ch/entscheid/bvger_E-6527_2011</w:t>
      </w:r>
    </w:p>
    <w:p>
      <w:r>
        <w:t>FR: TAF E-6527/2011 du 6 novembre 2012</w:t>
      </w:r>
    </w:p>
    <w:p>
      <w:r>
        <w:t>IT: TAF E-6527/2011 del 6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und es sich vorliegend, wie nachfolgend aufgezeigt, um eine solche handelt,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Das BFM führte zur Begründung der angefochtenen Verfü­gung aus, gemäss Angaben des Beschwerdeführers anlässlich der Befragung durch die Schweizerische Botschaft in Colombo vom 30. Juni 2008 habe er zu dieser Zeit bei R. in Colombo gelebt, obwohl ihn Vertreter der Karuna-Gruppe angeblich im August 2007 mit einem Schreiben an diese Adresse aufgefordert hätten, sich bei ihnen in Batticaloa zu melden. Auch habe er angeblich von Juni 2008 bis November 2010 in einem Internat in Mannar gelebt, obwohl er gemäss früheren Angaben bei der Schweizerischen Botschaft dort nach seiner Flucht aus dem Bunker im Jahre 2007 von den LTTE gesucht worden sei. Die LTTE seien für ihr hartes und effizientes Vorgehen gegen vermeintliche Verräter bekannt, weshalb das beschriebene dilettantische Verhalten, welches ihm die Flucht ermöglicht habe, nicht glaubhaft erscheine. Ferner habe er im Verlauf des zweiten Asylverfahrens in Bezug auf seine Aufenthaltsorte unterschiedliche Angaben gemacht. So habe er anlässlich der Befragung durch die Schweizerische Botschaft in Colombo erklärt, sich mit Ausnahme eines einmonatigen Aufenthalts in Colombo im Jahre 2003 in den Jahren 1999 bis 2005 in Mannar aufgehalten zu haben. Im Jahr 2006 sei er nach Negombo gegangen, aber Mitte jenes Jahres wieder nach Mannar zurückgekehrt. Von dort sei er im März 2008 nach Colombo gereist. Im Rahmen der Befragung vom 21. Dezember 2010 und der Anhörung vom 23. Juni 2011 habe er hingegen zu Protokoll gegeben, von 2003 bis Ende 2004 respektive 2005 in Colombo und anschliessend bis Anfang des Jahres 2007 respektive bis Juni 2007 in Negombo gelebt zu haben. Darüber hinaus habe er unterschiedliche Angaben in Bezug auf die Vorfälle nach der angeblichen Festnahme von P. im November 2010 gemacht. So habe er einerseits nach seiner Flucht aus Mannar im November 2010 seine Eltern angerufen und dabei erfahren, dass das CID bei ihm zu Hause gewesen sei, andererseits habe sein Onkel den Pfarrer nach ihrer Ankunft in Negombo angerufen und ihn über jene Fahndungsmassnahmen informiert. Da die Abklärungen der Schweizerischen Vertretung in Colombo ergeben hätten, dass der Beschwerdeführer Sri Lanka bereits am 17. Dezember 2008 mit seinem eigenen Pass in Richtung D._______ (Indien) verlassen habe und seither nicht mehr nach Sri Lanka zurückgekehrt sei, sei er im Jahre 2010 offensichtlich keinen staatlichen Verfolgungsmassnahmen ausgesetzt gewesen. Die von ihm eingereichte Vorladung der TMVP im Original sowie die Suchmeldung der LTTE seien leicht erhältlich oder manipulierbar und hätten keine Beweiskraft. Ebenso verhalte es sich mit dem Foto, welches ihn in einer LTTE-Uniform zeige, da LTTE-Kleider an vielen Orten erhältlich gewesen seien. Somit sei davon auszugehen, die Spuren auf seinem Unterarm seien anderen Ursprungs. Die Bestätigung der Human Rights Commission of Sri Lanka vermöge sodann nicht zu belegen, welches der Klagegrund darstelle. Zudem seien der Internetauszug betreffend die Entführung der beiden Schüler sowie die CD nicht geeignet, seine Vorbringen zu stützen, da kein direkter Bezug zu ihm auszumachen sei. 5.2 Der Beschwerdeführer rügt in seiner Rechtsmitteleingabe, das BFM habe zu Unrecht auf Unglaubhaftigkeit seiner Vorbringen geschlossen und damit Bundesrecht verletzt. Die Begründung der erhobenen Rüge erweist sich jedoch als zu wenig substanziiert und überzeugend, um damit die Erwägungen des Bundesamts in Zweifel zu ziehen. Insbesondere beharrt er auf seiner Darstellung, Sri Lanka am 13. Dezember 2010 verlassen zu haben. Diesem Vorbringen kann aber nicht gefolgt werden. Es besteht nämlich keine Veranlassung, das Ergebnis der Botschaftsabklärungen, wonach er sein Heimatland bereits am 17. Dezember 2008 mit seinem eigenen Pass in Richtung D._______ (Indien) verlassen habe und seither nicht mehr nach Sri Lanka zurückgekehrt sei, in Zweifel zu ziehen. Die mit Schreiben vom 15. März 2012 auf Beschwerdeebene nachgereichte Bestätigung des Grama E._______ vom 20. Februar 2012, woraus hervorgeht, dass sich der Beschwerdeführer vom 20. Juni 2008 bis am 4. November 2010 in Mannar aufgehalten habe, vermag daran nichts zu ändern, da Fotokopien grundsätzlich leicht manipulierbar sind, weswegen ihnen kein Beweiswert zugemessen werden kann. Vor diesem Hintergrund sind die entsprechend im Zeitraum vom 17. Dezember 2008 bis zum 13. Dezember 2010 (Datum seiner angeblichen Ausreise) geltend gemachten Verfolgungsgründe klarerweise als unglaubhaft zu werten. Aufgrund seiner legalen Ausreise aus Sri Lanka am 17. Dezember 2008 ist auch zu schliessen, dass er zu diesem Zeitpunkt keinen staatlichen Verfolgungsmassnahmen ausgesetzt gewesen ist. Nach dem Gesagten verfügt der Beschwerdeführer nicht über ein ausreichendes politisches Profil, welches ihn bei einer Rückkehr in den Heimatstaat als gefährdet erscheinen lässt. Es sind somit keine Anhaltspunkte für die Annahme ersichtlich, die sri-lankischen Behörden könnten ihn bei einer Rückkehr missliebiger politischer Kontakte respektive Tätigkeiten bezichtigen (vgl. dazu auch BVGE 2011/24 E. 8). Es erübrigt sich bei dieser Sachlage und unter Verweis auf die nicht zu beanstandenden Erwägungen der Vorinstanz (vgl. E. 5.1), auf die im Übrigen verwiesen werden kann, auf die Ausführungen in der Beschwerde näher einzugehen, da diese am Ergebnis nichts zu ändern vermögen. Somit hat die Vorinstanz zu Recht die Flüchtlingseigenschaft des Beschwerdeführers verneint und sein Asylgesuch abgewiesen. Bei dieser Sachlage besteht keine Veranlassung, die Sache an die Vorinstanz zur Neubeurteilung zurückzuweisen.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ARK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Das Bundesverwaltungsgericht hielt in seinem Grundsatzurteil BVGE 2011/24 zur aktuellen Lage in Sri Lanka hinsichtlich des Wegweisungsvollzugs fest, dass dieser in das gesamte Gebiet der Ostprovinz grundsätzlich zumutbar ist (a.a.O. E. 13.1). Auch der Wegweisungsvollzug in die Nordprovinz ist grundsätzlich zumutbar, wobei sich eine zurückhaltende Beurteilung der individuellen Zumutbarkeitskriterien sowie eine Berücksichtigung des zeitlichen Elementes aufdrängt (vgl. a.a.O. E. 13.2.1). Weiterhin als unzumutbar muss der Wegweisungsvollzug für das Vanni-Gebiet gelten, welches zu Beginn des Jahres 2008 noch von den LTTE kontrolliert wurde und in welchem sich in der Folge bis zum endgültigen Sieg über die LTTE die Kriegshandlungen abgespielt haben (vgl. a.a.O. E. 13.2.2). Für Personen, die hingegen aus dem übrigen Staatsgebiet Sri Lankas (d.h. die Provinzen North Central, North Western, Central, Western [namentlich der Grossraum Colombo], Southern, Sabarugamuwa und die Uva-Provinz) stammen und dorthin zurückkehren, ist der Wegweisungsvollzug grundsätzlich zumutbar (vgl. a.a.O. E. 13.3). 7.4.3 Der (...)-jährige und den Akten zufolge gesunde Beschwerdeführer lebte aussagegemäss seit 1999 mehrheitlich in Mannar (Nordprovinz) oder im Süden des Landes. Weiter befänden sich (...) und (...) in F._______ (vgl. C34/16 S. 3 f.). (...) und (...) würden ebenfalls bei (...) in F._______ leben (vgl. a.a.O. S. 3). Zudem lebten verschiedene Verwandte in Mannar, Mulliyawallai, Mullaitivu und Jaffna (vgl. a.a.O. S. 5). Somit kann der Beschwerdeführer in Sri Lanka auf ein umfangreiches, tragfähiges soziales Netz zurückgreifen, womit ihm der Aufbau einer wirtschaftlichen Existenz - allenfalls auch (wieder) mit Hilfe seiner Familie und seiner Verwandten (vgl. C7/11 S. 3 f., C34/16 S. 5) - möglich sein sollte. Wie dem Befragungsprotokoll des Weiteren entnommen werden kann, hat der Beschwerdeführer (...) Jahre die Schule besucht, diese mit O-Level abgeschlossen und arbeitete als (...). Obwohl er sein Heimatland vor Beendigung des Bürgerkrieges verlassen hat, bestehen insgesamt keine konkreten Anhaltspunkte dafür, dass er bei einer Rückkehr nach Sri Lanka in eine existenzielle Notlage geraten würde. Der Vollzug der Wegeweisung erweist sich demnach - unter Verweis auf die entsprechenden Erwägungen der Vorinstanz - als zumutbar im Sinne von Art. 83 Abs. 4 AuG.</w:t>
      </w:r>
    </w:p>
    <w:p>
      <w:r>
        <w:rPr>
          <w:b/>
        </w:rPr>
        <w:t>E. 7.5</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ist das in der Beschwerde gestellte Gesuch um Gewährung der unentgeltlichen Rechtspflege abzuweisen und die Kosten sind - ungeachtet einer allfälligen Bedürftigkeit -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