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E-6526/2015 vom 16. Oktober 2015</w:t>
      </w:r>
    </w:p>
    <w:p>
      <w:r>
        <w:t>Bundesverwaltungsgericht, 2015-10-16, DE</w:t>
      </w:r>
    </w:p>
    <w:p>
      <w:r>
        <w:rPr>
          <w:b/>
        </w:rPr>
        <w:t xml:space="preserve">Quelle: </w:t>
      </w:r>
      <w:r>
        <w:t>https://mcp.opencaselaw.ch/entscheid/bvger_E-6526_2015</w:t>
      </w:r>
    </w:p>
    <w:p>
      <w:r>
        <w:t>FR: TAF E-6526/2015 du 16 octobre 2015</w:t>
      </w:r>
    </w:p>
    <w:p>
      <w:r>
        <w:t>IT: TAF E-6526/2015 del 16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E-6526/2015 Urteil vom 16. Oktober 2015 Besetzung Einzelrichter Markus König, mit Zustimmung von Richter Hans Schürch; Gerichtsschreiber Nicholas Swain. Parteien A._______, geboren am (...), Eritrea, Beschwerdeführer, gegen Staatssekretariat für Migration (SEM), Quellenweg 6, 3003 Bern, Vorinstanz. Gegenstand Nichteintreten auf Asylgesuch und Wegweisung (Dublin-Verfahren); Verfügung des SEM vom 6. Oktober 2015 / N (...). Das Bundesverwaltungsgericht stellt fest, dass der Beschwerdeführer am 9. Juni 2015 in der Schweiz um Asyl nachsuchte, dass das SEM mit Verfügung vom 6. Oktober 2015 - eröffnet am 8. Oktober 2015 - in Anwendung von Art. 31a Abs. 1 Bst. b AsylG (SR 142.31) auf das Asylgesuch des Beschwerdeführers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Oktober 2015 (Poststempel) gegen diesen Entscheid beim Bundesverwaltungsgericht Beschwerde erhob und dabei beantragte, der Nichteintretensentscheid sei aufzuheben und die Vorinstanz sei anzuweisen, sein Asylgesuch erneut zu prüfen, dass festzustellen sei, dass er die Flüchtlingseigenschaft erfülle und ihm Asyl zu gewähren sowie die Unzulässigkeit und Unzumutbarkeit des Wegweisungsvollzugs festzustellen sei, dass er in verfahrensrechtlicher Hinsicht beantragte, es sei ihm die unentgeltliche Prozessführung zu gewähren und auf die Erhebung eines Kostenvorschusses zu verzichten, dass der Instruktionsrichter den Vollzug der Überstellung mit superprovisorischer Massnahme vom 14. Oktober 2015 vorsorglich stoppte, dass die vorinstanzlichen Akten am 15.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22 Abs. 5 Dublin-III-VO kohärente, nachprüfbare und hinreichend detaillierte Indizien die Zuständigkeit eines Mitgliedstaats zu begründen vermögen, dass den vorliegenden Akten zu entnehmen ist, dass sich der Beschwer­deführer vor seiner Einreise in die Schweiz in Italien aufgehalten hatte, dass er anlässlich seiner Befragung zur Person im Empfangs- und Verfahrenszentrum (EVZ) B._______ vom 14. Juli 2015 hierzu ausführte, er habe seinen Heimatstaat am (...) Juni 2008 verlassen und nach Aufenthalten in mehreren Drittstaaten am (...) Mai 2015 in Libyen ein Richtung Italien fahrendes Boot bestiegen, dass er am 2. Juni 2015 durch ein Rettungsschiff gerettet und nach C._______ gebracht worden sei, dass er auf dem Schiff registriert, aber in Italien nicht daktyloskopisch erfasst worden sei, dass die italienischen Behörden ihn anschliessend nach D._______ gebracht hätten, von wo er selbstständig in die Schweiz weitergereist sei, dass das SEM die italienischen Behörden am 22. Juli 2015 um Aufnahme des Beschwerdeführers gestützt auf Art. 13 Dublin-III-VO ersuchte, dass die italienischen Behörden das Übernahmeersuchen innert der in Art. 22 Abs. 1 [und 6] Dublin-III-VO vorgesehenen Frist unbeantwortet liessen, womit sie die Zuständigkeit Italiens implizit anerkannten (Art. 22 Abs. 7 Dublin-III-VO), dass angesichts dieser klaren Regelung die Rüge des Beschwerdeführers, die schweizerischen Behörden hätten zur Unrecht aus der fehlenden Reaktion Italiens auf das Übernahmeersuchen auf die Zuständigkeit dieses Landes geschlossen, nicht gehört werden kann, dass die grundsätzliche Zuständigkeit Italiens somit gegeben ist, dass es ferner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Befreiung von der Kostenvorschusspflicht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