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E-6522/2011 vom 29. Dezember 2011</w:t>
      </w:r>
    </w:p>
    <w:p>
      <w:r>
        <w:t>Bundesverwaltungsgericht, 2011-12-29, DE</w:t>
      </w:r>
    </w:p>
    <w:p>
      <w:r>
        <w:rPr>
          <w:b/>
        </w:rPr>
        <w:t xml:space="preserve">Quelle: </w:t>
      </w:r>
      <w:r>
        <w:t>https://mcp.opencaselaw.ch/entscheid/bvger_E-6522_2011</w:t>
      </w:r>
    </w:p>
    <w:p>
      <w:r>
        <w:t>FR: TAF E-6522/2011 du 29 décembre 2011</w:t>
      </w:r>
    </w:p>
    <w:p>
      <w:r>
        <w:t>IT: TAF E-6522/2011 del 29 dicembre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E-6522/2011 Urteil vom 29. Dezember 2011 Besetzung Einzelrichterin Regula Schenker Senn, mit Zustimmung von Richter Bendicht Tellenbach, Gerichtsschreiberin Néomie Nicolet. Parteien A._______, Angola, vertreten durch Asylhilfe Bern, Beschwerdeführer, gegen Bundesamt für Migration (BFM), Quellenweg 6, 3003 Bern, Vorinstanz . Gegenstand Asyl und Wegweisung; Verfügung des BFM vom 27. Oktober 2011 / N (...). Das Bundesverwaltungsgericht stellt fest, dass der Beschwerdeführer seinen Heimatstaat Angola eigenen Angaben zufolge am 27. März 2011 verliess und tags darauf in die Schweiz einreiste, wo er am 29. März 2011 im Empfangs- und Verfahrenszentrum (EVZ) B._______ um Asyl nachsuchte, dass er anlässlich der Kurzbefragung vom 8. April 2011 und der einlässlichen Anhörung vom 18. Oktober 2011 zu seinen Asylgründen im Wesentlichen ausführte, zusammen mit seinen zwei Geschwistern und Eltern in der Stadt C._______, der Provinz Lunda Norte, gelebt zu haben und sein Vater sei (...) im Generalstab der FAA (Forças Armadas Angolanas) gewesen, dass aufgrund von Differenzen zwischen dem Vater und dem Gouverneur, vier Soldaten in der Nacht vom (...) 2010 das Wohnhaus der Familie aufgesucht hätten und es zu einer bewaffneten Auseinandersetzung gekommen sei, in deren Verlauf sein Vater, seine Mutter sowie seine kleine Schwester tödlich angeschossen worden seien, dass er (Beschwerdeführer) - auf Aufforderung des Vaters hin, seine Waffe zu behändigen und zu schiessen - auf einen Soldaten geschossen und ihn am Oberschenkel getroffen habe, dass er hierauf festgenommen und ins Gefängnis in Lunda Norte gebracht und drei Tage später in ein Gefängnis in Luanda verlegt und angeschuldigt worden sei, einen Soldaten getötet zu haben, dass ihm am (...) 2011, nachts, mit Hilfe eines Wächters die Flucht gelungen sei, ein Freund des Vaters ihn abgeholt und seine Reise in die Schweiz organisiert habe, dass er entgegen den Angaben auf der Identitätskarte nicht am 6. (...) 1993 (die angolanischen Behörden hätten das Geburtsdatum falsch erfasst), sondern am 6. (...) 1993 geboren sei, dass der Beschwerdeführer im Verlaufe des erstinstanzlichen Verfahrens eine Kopie seiner Identitätskarte sowie vier Fotos zu den Akten reichte, dass das BFM das Asylgesuch mit Verfügung vom 27. Oktober 2011 - eröffnet am 2. November 2011 - ablehnte und die Wegweisung aus der Schweiz sowie deren Vollzug anordnete, dass das BFM zur Begründung im Wesentlichen anführte, die Vorbringen des Beschwerdeführers würden den Anforderungen von Art. 7 des Asylgesetzes vom 26. Juni 1998 (AsylG, SR 142.31) an die Glaubhaftmachung eines asylbegründenden Sachverhalts nicht genügen, weshalb die Asylrelevanz nicht geprüft werden müsse, dass der Beschwerdeführer sich verschiedentlich widersprüchlich geäussert habe, insbesondere bezüglich der Rückkehr des Vaters von der Arbeit am Tage des Vorfalls, indem er anlässlich der Kurzbefragung angab, der Vater sei spät (23 Uhr) heimgekehrt und in der Anhörung zu Protokoll gab, er sei früher als gewohnt gekommen, dass er angab, in Cabinda und später Lunda Norte gewohnt zu haben, auf der Identitätskarte aber als Wohnadresse Luanda angegeben sei, weshalb der Vorfall als konstruiert zu bewerten sei, dass er demgegenüber die Hauptstadt der Provinz Lunda Norte nicht habe nennen können und fälschlicherweise Luanda - die Hauptstadt Angolas - genannt habe, dass er anfänglich angegeben habe, minderjährig zu sein und aufgrund des Ergebnisses einer Knochenalterbestimmung - in welcher die Altersangabe angezweifelt wurde - sein Geburtsdatum geändert habe, dass der Beschwerdeführer mit Eingabe vom 30. November 2011 (Poststempel 1. Dezember 2011) gegen die vorinstanzliche Verfügung Beschwerde erhob und deren Aufhebung, die Gewährung des Asyls, eventualiter die Feststellung der Unzulässigkeit, Unzumutbarkeit und Unmöglichkeit des Wegweisungsvollzugs sowie in prozessualer Hinsicht die Gewährung der unentgeltlichen Rechtspflege nach Art. 65 Abs. 1 des Bundesgesetzes vom 20. Dezember 1968 über das Verwaltungsverfahren (VwVG, SR 172.021) beantragte, dass er zur Begründung im Wesentlichen geltend machte, dass er über genügend Ortskenntnisse von Lunda Norte verfüge, seinen Aufenthalt in C._______, der Provinz Lunda Norte, mittels den eingereichten Beweismitteln (zwei Schreiben der Schule Colégio (...) [Kopie inkl. Übersetzungen], eine Geburtsurkunde [Kopie inkl. Übersetzung] sowie ein Schreiben eines Pfarrers der Evangelisch-methodistischen Kirche) zu beweisen vermöge und die Vorinstanz fälschlicherweise zum Schluss gekommen sei, sein Wohnort sei Luanda gewesen, dass zu seinen Gunsten zu berücksichtigen sei, dass er gleich anfänglich auf den Fehler im Geburtsdatum auf seiner Identitätskarte hingewiesen habe und sich somit von Beginn weg ehrlich verhalten habe, dass verschiedene Widersprüche auf die mangelhaften Sprachkenntnissen des Übersetzers anlässlich der Kurzbefragung zurückzuführen seien, dass er auf die Aufforderung, die Hauptstadt der Provinz Lunda Norte zu nennen, mit der Antwort Luanda richtig gelegen sei, da er stets davon ausgegangen sei, man frage ihn nach der Hauptstadt Angolas,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diese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die Vorbringen des Beschwerdeführers würden den Anforderungen von Art. 7 AsylG an die Glaubhaftmachung eines asylbegründenden Sachverhalts klar nicht genügen, dass zur Vermeidung von Wiederholungen vollumfänglich auf die diesbezüglichen ausführlichen Erwägungen in der angefochtenen Verfügung und die obige zusammenfassende Darstellung derselben verwiesen werden kann, dass die Beschwerdevorbringen, welche weitestgehend die erstinstanzlichen Aussagen repetieren, an den von der Vorinstanz festgestellten Unglaubhaftigkeit der Aussagen nichts zu ändern und die Widersprüche nicht zu entkräften vermögen, dass gemäss eigenen Angaben der Beschwerdeführer bis zum 20. März 2010 in C._______ gewohnt haben und der Vorfall - im Elternhaus in C._______ - sich erst am (...) 2010 zugetragen haben soll und auf diese zeitliche Diskrepanz angesprochen, er den Widerspruch nicht zu klären vermochte (vgl. vorinstanzliche Akten A34 F42), dass der Beschwerdeführer bei der Kurzbefragung angab, der Vater habe ihn am Abend des Vorfalls gerufen, als die Soldaten bereits auf die Eltern und das Kleinkind geschossen hätten, anlässlich der Anhörung jedoch ausführte, die ganze Familie sei aus den Schlafzimmern gekommen, als die Soldaten ins Haus eingedrungen seien und der Beschwerdeführer daher habe sehen können, wie sein Vater erstmals angeschossen worden sei (vgl. A9 S.6, A34 F12), dass nicht nachvollziehbar ist, wie sich der Beschwerdeführer ungehindert - alles in Anwesenheit von vier Soldaten - aus den Fesseln habe befreien, die am Boden liegende Waffe ergreifen und auf einen Soldaten habe schiessen können (vgl. A34 F13), dass überdies der Beschwerdeführer angab, in Lunda Norte gewohnt zu haben, auf der eingereichten Identitätskarte aber als Wohnadresse (Residência) der Ort Maianga (Kommune der Hauptstadt Luanda) aufgeführt ist, dass die falschen Angaben betreffend die Hauptstadt von Lunda Norte, den Notenscheinen der angolanischen Währung wie auch die Flugdistanz von C._______ in die Hauptstadt, den Verdacht erhärten, dass der Beschwerdeführer sich seit längerem nicht mehr in Angola aufgehalten respektive nie in der Provinz Lunda Norte Wohnsitz gehabt habe, dass an der Einschätzung, der Beschwerdeführer komme aus Luanda und nicht Lunda Norte, auch die eingereichten Beweismittel nichts zu ändern vermögen, dass es sich erübrigt, auf weitere Vorbringen in der Rechtsmittelschrift und die eingereichten Beweismittel näher einzugehen, da diese aufgrund der Widersprüche in den Asylvorbringen des Beschwerdeführer nicht zu einem anderen Ausgang des Verfahrens zu führen vermögen, dass es dem Beschwerdeführer somit nicht gelingt, die Flüchtlingseigenschaft nachzuweisen oder zumindest glaubhaft zu machen, weshalb das Bundesamt das Asylgesuch zu Recht abgelehnt hat, dass die Ablehnung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seit Beendigung des Bürgerkriegs Angola sich in einer Phase des Wiederaufbaus befindet, mit Ausnahme der Enklave Cabinda keine bewaffneten Gruppen mehr aktiv sind und folglich nicht von einer Situation allgemeiner Gewalt auszugehen ist, dass indessen gemäss der in Entscheidungen und Mitteilungen der Schweizerischen Asylrekurskommission (EMARK) 2004 Nr. 32 festgehaltenen und vom Bundesverwaltungsgericht weitergeführten Praxis der Wegweisungsvollzug von Personen, die einer Risikogruppe (Person mit gesundheitlichen Problemen, unbegleitete Minderjährige, Personen mit Kleinkindern, allein stehende Frauen und betagte Personen) angehören, grundsätzlich als unzumutbar erachtet wird (vgl. beispielsweise Urteil des Bundesverwaltungsgerichts D-4830/2009 vom 6. Dezember 2010 E. 6.2.1), dass den Akten keine Anhaltspunkten für individuelle Wegweisungshindernissen zu entnehmen sind, zumal es sich beim Beschwerdeführer um einen jungen und gemäss eigenen Angaben gesunden und somit keiner Risikogruppe zugehörigen Mann handelt, dass insbesondere die Rückkehr in die Hauptstadt Luanda als zumutbar erachtet wird (EMARK 2004 Nr. 32) und der Beschwerdeführer gemäss seiner Identitätskarte zuletzt - oder zumindest für eine gewisse Zeit - Wohnsitz in der Hauptstadt Angolas hatte und für ihn somit zumutbar ist, dorthin zurückzukehren, dass im Übrigen aufgrund der Unglaubhaftigkeit der Vorbringen des Beschwerdeführers die Frage, ob er - wie von ihm geltend gemacht - über keine nahen Verwandten und damit kein tragfähiges soziales Netz in Angola verfüge, letztlich nicht geklärt und vom Bundesverwaltungsgericht praxisgemäss auch nicht weiter abzuklären ist, da die Untersuchungspflicht nach Treu und Glauben ihre Grenzen an der Mitwirkungspflicht der beschwerdeführenden Person findet (Art. 8 AsylG),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seine Rechtsbegehren aufgrund vorstehender Erwägungen als aussichtslos erwiesen haben, weshalb das Gesuch um unentgeltliche Rechtspflege trotz belegter Fürsorgeabhängigkeit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Néomie Nicolet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