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E-6521/2008 vom 13. Januar 2009</w:t>
      </w:r>
    </w:p>
    <w:p>
      <w:r>
        <w:t>Bundesverwaltungsgericht, 2009-01-13, FR</w:t>
      </w:r>
    </w:p>
    <w:p>
      <w:r>
        <w:rPr>
          <w:b/>
        </w:rPr>
        <w:t xml:space="preserve">Quelle: </w:t>
      </w:r>
      <w:r>
        <w:t>https://mcp.opencaselaw.ch/entscheid/bvger_E-6521_2008</w:t>
      </w:r>
    </w:p>
    <w:p>
      <w:r>
        <w:t>FR: TAF E-6521/2008 du 13 janvier 2009</w:t>
      </w:r>
    </w:p>
    <w:p>
      <w:r>
        <w:t>IT: TAF E-6521/2008 del 13 gennaio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renoncé à la perception de frais de procédure.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: au mandataire du recourant (par courrier recommandé) à l'ODM, Division séjour et aide au retour, avec le dossier N._______ (en copie ; par courrier interne) à l'autorité compétente du canton de E._______ (en copie).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