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E-6519/2023 vom 11. Dezember 2023</w:t>
      </w:r>
    </w:p>
    <w:p>
      <w:r>
        <w:t>Bundesverwaltungsgericht, 2023-12-11, DE</w:t>
      </w:r>
    </w:p>
    <w:p>
      <w:r>
        <w:rPr>
          <w:b/>
        </w:rPr>
        <w:t xml:space="preserve">Quelle: </w:t>
      </w:r>
      <w:r>
        <w:t>https://mcp.opencaselaw.ch/entscheid/bvger_E-6519_2023</w:t>
      </w:r>
    </w:p>
    <w:p>
      <w:r>
        <w:t>FR: TAF E-6519/2023 du 11 décembre 2023</w:t>
      </w:r>
    </w:p>
    <w:p>
      <w:r>
        <w:t>IT: TAF E-6519/2023 del 11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E-6519/2023 Urteil vom 11. Dezember 2023 Besetzung Einzelrichterin Esther Marti, mit Zustimmung von Richter Basil Cupa; Gerichtsschreiberin Tina Zumbühl. Parteien A._______, geboren am (...), Türkei, vertreten durch Christa Bucher, HEKS Rechtsschutz Bundesasylzentren Nordwestschweiz, (...), Beschwerdeführer, gegen Staatssekretariat für Migration (SEM), Quellenweg 6, 3003 Bern, Vorinstanz. Gegenstand Nichteintreten auf Asylgesuch und Wegweisung (Dublin-Verfahren - Art. 31a Abs. 1 Bst. b AsylG); Verfügung des SEM vom 13. November 2023. Das Bundesverwaltungsgericht stellt fest, dass der Beschwerdeführer am 8. Oktober 2023 in der Schweiz um Asyl nachsuchte, dass ein Abgleich mit der europäischen Fingerabdruck-Datenbank (Zentraleinheit Eurodac) ergab, dass er am 5. Oktober 2023 bereits in Kroatien um Asyl nachgesucht hatte, dass dem Beschwerdeführer anlässlich des persönlichen Gesprächs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vom 25. Oktober 2023, das in Anwesenheit der zugewiesenen Rechtsvertretung stattfand, das rechtliche Gehör zu einem allfälligen Nichteintretensentscheid und der Möglichkeit einer Überstellung nach Kroatien gewährt wurde, dessen Zuständigkeit für die Behandlung seines Asylgesuchs grundsätzlich in Frage komme (Protokoll in den SEM Akten (...) [nachfolgend A]-15), dass der Beschwerdeführer angab, er sei in Kroatien unter Gewaltanwendung gezwungen worden, seine Fingerabdrücke zu geben und ein Asylgesuch zu stellen; dabei sei sein Handgelenk ausgerenkt worden, dass er weiter ausführte, er sei einige Stunden in einem containerartigen Raum festgehalten worden, danach habe man ihn auf einem Parkplatz zurückgelassen; einen Asylentscheid habe er nicht erhalten, dass er seinen Gesundheitszustand betreffend angab, es gehe ihm physisch und psychisch gut, er habe aber eine sichtbare Verformung am Handgelenk, es sei vermutlich ausgerenkt oder gebrochen, er nehme Schmerztabletten ein, dass das SEM die kroatischen Behörden am 26. Oktober 2023 gestützt auf Art. 18 Abs. 1 Bst. b Dublin-III-VO um Wiederaufnahme des Beschwerdeführers ersuchte und diese das Ersuchen am 9. November 2023 guthiessen, dass das SEM mit Verfügung vom 13. November 2023 - eröffnet am 21. November 2023 -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handelnd durch die zugewiesene Rechtsvertreterin, mit Eingabe vom 24. November 2023 gegen diesen Entscheid beim Bundesverwaltungsgericht Beschwerde erhob, dass er beantragt, die Verfügung des SEM vom 13. November 2023 sei aufzuheben und das SEM sei anzuweisen, auf sein Asylgesuch einzutreten und das Asylverfahren in der Schweiz durchzuführen, eventualiter sei die Sache zur rechtsgenüglichen Sachverhaltsabklärung und Neubeurteilung an die Vorinstanz zurückzuweisen, dass er in verfahrensrechtlicher Hinsicht beantragt, der Beschwerde sei die aufschiebende Wirkung zu erteilen und die Vollzugsbehörde sei vorsorglich und superprovisorisch anzuweisen, von seiner Überstellung nach Kroatien abzusehen, bis das Bundesverwaltungsgericht über die Erteilung der aufschiebenden Wirkung entschieden habe, zudem ersucht er um Gewährung der unentgeltlichen Prozessführung und um Verzicht der Erhebung eines Kostenvorschusses, dass die Instruktionsrichterin am 27. November 2023 den Vollzug der Überstellung gestützt auf Art. 56 VwVG einstweilen aussetzte, und zieht in Erwägung, dass sich das Verfahren nach dem VwVG, dem VGG und dem BGG richtet, soweit das AsylG nichts anderes bestimmt (Art. 37 VGG und Art. 6 AsylG), dass das Bundesverwaltungsgericht auf dem Gebiet des Asyls - in der Regel und auch vorliegend - endgültig über Beschwerden gegen Verfügungen (Art. 5 VwVG) des SEM entscheidet (Art. 105 AsylG i.V.m. Art. 31 33 VGG; Art. 83 Bst. d Ziff. 1 BGG), dass der Beschwerdeführer legitimiert und auf die frist- und formgerecht eingereichte Beschwerde einzutreten ist (Art. 105 und Art. 108 Abs. 3 AsylG sowie Art. 48 Abs. 1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in formeller Hinsicht rügt, die Vorinstanz habe den Sachverhalt hinsichtlich der Umstände in Kroatien nicht erfasst und es unterlassen, auf den Einzelfall Bezug zu nehmen; stattdessen habe es sich zur Begründung der ablehnenden Verfügung einzig bekannter allgemeiner Textbausteine bedient (Beschwerde E.II, Ziff. 4), dass entgegen dieser Einwände nicht ersichtlich wird, inwiefern die Vor-instanz den Sachverhalt nicht hinreichend erstellt hätte oder ihrer Pflicht zur Begründung der Verfügung vom 13. November 2023 nicht gebührend nachgekommen wäre, zumal sie sämtliche rechtserheblichen Vorbringen des Beschwerdeführers gewürdigt und die Verfügung hinreichend und unter Angabe von verschiedenen Quellen begründet hat, dass es dem Beschwerdeführer offensichtlich auch möglich war, den Entscheid sachgerecht anzufechten, dass unter formellen Aspekten unerheblich ist, dass der Beschwerdeführer aus diversen anderen Quellen gegenteilige Schlussfolgerungen zieht beziehungsweise die Lage in Kroatien anders beurteilt als das SEM, zumal dies eine Frage der materiellen Würdigung darstellt (Beschwerde E.II, Ziff. 4 ff.), dass die formellen Rügen insgesamt unbegründet sind,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von der Situation im Zeitpunkt der Einreichung des Antrags auszugehen ist (Art. 7 Abs. 2 Dublin-III-VO [sog. Versteinerungsprinzip]), dass der Beschwerdeführer am 5. Oktober 2023 in Kroatien ein Asylgesuch eingereicht hatte und die dortigen Behörden seiner Wiederaufnahme innert der massgeblichen Frist (Art. 25 Abs. 2 Dublin-III-VO) gestützt auf Art. 20 Abs. 5 Dublin-III-VO zugestimmt haben, weshalb die Zuständigkeit Kroatiens zur Behandlung des Asyl- und Wegweisungsverfahrens des Beschwerdeführers grundsätzlich gegeben ist, dass das Bundesverwaltungsgericht in seiner vielfach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daran die in der Beschwerde genannten Berichte und Urteile nichts zu ändern vermögen und keine Veranlassung für eine Anpassung der erst kürzlich koordinierten Praxis besteht,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nachzukommen hat,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der Beschwerdeführer sich seinen Angaben zufolge nur einige Stunden in Kroatien aufgehalten hat und er kein konkretes und ernsthaftes Risiko dargetan hat, die Behörden würden sich weigern ihn wieder aufzunehmen und seinen Antrag auf internationalen Schutz unter Einhaltung der Regeln der Verfahrensrichtlinie zu prüfen, dass der Einwand, er sei nach ein paar Stunden in einem Container auf einem Parkplatz ausgesetzt worden (Beschwerde E.II, Ziff. 3), noch keinen konkreten Anlass zur Annahme bietet, dass die kroatischen Behörden ihm nach erfolgter Überstellung im Rahmen des Dublinverfahrens den Zugang zum Asylverfahren verwehren würden, dass in Bezug auf das Vorbringen in der Beschwerde, die kroatischen Behörden hätten sein Handgelenk gebrochen (Beschwerde E.II, Ziff. 3, 6 und 14) vorab festzustellen ist, dass er dies so konkret im erstinstanzlichen Verfahren nicht ausgeführt, sondern einzig angegeben hatte, sein Handgelenk sei ausgerenkt oder gebrochen (A15), dass aus den medizinischen Unterlagen des Pflegepersonals des BAZ zudem hervorgeht, der Beschwerdeführer habe am 19. Oktober 2023 gesagt, er habe zwei Monaten zuvor sein Handgelenk gebrochen und es tue ihm nach einem Zwischenfall vor vier Wochen wieder weh (A22), dass sich jedenfalls nicht erschliessen lässt, die kroatischen Behörden hätten ihm das Handgelenk gebrochen, dass unabhängig davon nicht in Abrede werden muss, dass der Beschwerdeführer ein verletztes Handgelenk hat und die Verletzung zumindest teilweise auch mit dem Vorgehen der kroatischen Behörden zur zwangsweisen Abnahme der Fingerabdrücke zu tun haben könnte, dass hinsichtlich der Verpflichtung zur Abgabe der Fingerabdrücke auf die diesbezügliche Erwägung in der angefochtenen Verfügung zu verweisen ist, dass der Beschwerdeführer nicht geltend macht, er habe sich der schlechten Behandlung durch kroatische Beamte vergeblich an die dortigen zuständigen Behörden gewandt, dass der Beschwerdeführer sich bei einer Rückkehr nach Kroatien im Rahmen des Dublinverfahrens in einer anderen, legalen, Situation befinden wird, dass entgegen der Ansicht des Beschwerdeführers (Beschwerde E.II, Ziff. 9) das Gericht davon ausgeht, dass Kroatien über rechtsstaatliche Institutionen verfügt und dem Beschwerdeführer - sollte er nach seiner Rückkehr nach Kroatien wiederum schlecht behandelt werden - die Möglichkeit offensteht, sich an die zuständige übergeordnete Stelle zu wenden, gegebenenfalls mit Unterstützung einer Nichtregierungsorganisation, eines Anwaltes oder durch Kontaktaufnahme mit der kroatischen Ombudsfrau, dass nicht ersichtlich ist, inwiefern er im Falle der Überstellung nach Kroatien von Massnahmen und Übergriffen betroffen sein könnte, die gegen Art. 3 EMRK verstossen würden,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Ausführungen in der Beschwerde (E.II, Ziff. 16 und 17) - die sich im Wesentlichen mit Hinweisen auf allgemeine Berichte begnügen, ohne konkret auf den Beschwerdeführer Bezug zu nehmen - offensichtlich keinen anderen Schluss zulassen, dass im Übrigen auch das Bundesverwaltungsgericht anerkennt, dass es an der kroatischen Grenze zu sogenannten «Push-Backs» kommen kann, es indes davon ausgeht, dass im Rahmen von Dublin-Verfahren rücküberstellte Personen nicht in unzulässiger Weise abgeschoben werden (vgl. Referenzurteil a.a.O. E.9.4.1 und E.9.4.4), dass der Beschwerdeführer auch keine konkreten Hinweise für die Annahme dargetan hat, Kroatien würde ihm dauerhaft die ihm gemäss Aufnahmerichtlinie zustehenden minimalen Lebensbedingungen vorenthalten, und er sich bei einer vorübergehenden Einschränkung im Übrigen nötigenfalls an die kroatischen Behörden wenden und die ihm zustehenden Aufnahmebedingungen auf dem Rechtsweg einfordern könnte (vgl. Art. 26 Aufnahmerichtlinie), dass gemäss Praxis des Bundesverwaltungsgerichts das SEM bei der Anwendung von Art. 29a Abs. 3 AsylV 1 über einen Ermessensspielraum (vgl. BVGE 2015/9 E. 7 f.) verfügt und die angefochtene Verfügung nicht an einem Ermessensfehler leidet, dass das SEM insbesondere den Sachverhalt vollständig und richtig erfasst hat und alle entscheidenden Umstände des Einzelfalls in seine Prüfung einbezogen hat, weshalb der Eventualantrag auf Rückweisung der Sache an die Vorinstanz abzuweisen ist, dass das SEM demnach zu Recht in Anwendung von Art. 31a Abs. 1 Bst. b AsylG auf das Asylgesuch des Beschwerdeführers nicht eingetreten ist und in Anwendung von Art. 44 AsylG die Wegweisung nach Kroatien angeordnet hat, dass die Beschwerde aus diesen Gründen abzuweisen und die Verfügung des SEM zu bestätigen ist, dass das Beschwerdeverfahren mit vorliegendem Urteil abgeschlossen ist, weshalb sich der Antrag auf Gewährung der aufschiebenden Wirkung sowie auf Befreiung von der Kostenvorschusspflicht als gegenstandslos erweist, dass der am 27. November 2023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unterliegenden Beschwerdeführer aufzuerlegen sind (Art. 63 Abs. 1 VwVG). (Dispositiv nächste Seite) Demnach erkennt das Bundesverwaltungsgericht: 1. Die Beschwerde wird abgewiesen. 2. Das Gesuch um Gewährung der unentgeltlichen Prozessführung wird abgewiesen.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Tina Zumbühl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