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E-6513/2012 vom 25. Februar 2014</w:t>
      </w:r>
    </w:p>
    <w:p>
      <w:r>
        <w:t>Bundesverwaltungsgericht, 2014-02-25, DE</w:t>
      </w:r>
    </w:p>
    <w:p>
      <w:r>
        <w:rPr>
          <w:b/>
        </w:rPr>
        <w:t xml:space="preserve">Quelle: </w:t>
      </w:r>
      <w:r>
        <w:t>https://mcp.opencaselaw.ch/entscheid/bvger_E-6513_2012</w:t>
      </w:r>
    </w:p>
    <w:p>
      <w:r>
        <w:t>FR: TAF E-6513/2012 du 25 février 2014</w:t>
      </w:r>
    </w:p>
    <w:p>
      <w:r>
        <w:t>IT: TAF E-6513/2012 del 25 febbraio 2014</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soweit das VGG und das AsylG nichts anderes bestimmen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2 AsylG, Art. 48 Abs. 1 sowie Art. 52 VwVG). Auf die Beschwerde ist einzutreten.</w:t>
      </w:r>
    </w:p>
    <w:p>
      <w:r>
        <w:rPr>
          <w:b/>
        </w:rPr>
        <w:t>E. 1.4</w:t>
      </w:r>
    </w:p>
    <w:p>
      <w:r>
        <w:t>Im Beschwerdeverfahren ist gemäss Art. 6 AsylG i.V.m. Art. 33a Abs. 2 VwVG die Sprache des angefochtenen Entscheids massgebend (wobei das Verfahren auch in der von der Partei verwendeten anderen Amtssprache geführt werden kann).</w:t>
      </w:r>
    </w:p>
    <w:p>
      <w:r>
        <w:rPr>
          <w:b/>
        </w:rPr>
        <w:t>E. 2</w:t>
      </w:r>
    </w:p>
    <w:p>
      <w:r>
        <w:t>Die Kognition des Bundesverwaltungsgerichts und die zulässigen Rügen bestimmen sich nach Art. 106 Abs. 1 AsylG.</w:t>
      </w:r>
    </w:p>
    <w:p>
      <w:r>
        <w:rPr>
          <w:b/>
        </w:rPr>
        <w:t>E. 3.1</w:t>
      </w:r>
    </w:p>
    <w:p>
      <w:r>
        <w:t>Die Bundesversammlung änderte am 28. September 2012 gestützt auf Art. 165 Abs. 1 der Bundesverfassung der Schweizerischen Eidgenossenschaft vom 18. April 1999 (BV, SR 101) das AsylG durch den Erlass eines dringlichen Bundesgesetzes. Diese Änderungen traten am darauffolgenden Tag in Kraft (vgl. AS 2012 5359, BBl 2012 8261) und betreffen unter anderem die Beschwerdefristen gemäss Art. 108 Abs. 2 AsylG. War zuvor lediglich für Beschwerden gegen Nichteintretensentscheide und Entscheide am Flughafen nach Art. 23 Abs. 1 AsylG eine Beschwerdefrist von fünf Arbeitstagen vorgesehen, so gilt nach neuem Recht diese Frist auch für Verfügungen des BFM nach Art. 40 i.V.m. Art. 6a Abs. 2 Bst. a AsylG.</w:t>
      </w:r>
    </w:p>
    <w:p>
      <w:r>
        <w:rPr>
          <w:b/>
        </w:rPr>
        <w:t>E. 3.2</w:t>
      </w:r>
    </w:p>
    <w:p>
      <w:r>
        <w:t>Die Änderung des Asylgesetzes vom 14. Dezember 2013 ist - unter Vorbehalt gewisser Bestimmungen (vgl. Verordnung über eine Teilinkraftsetzung der Änderung vom 14. Dezember 2012 des Asylgesetzes, AS 2013 5357) - am 1. Februar 2014 in Kraft getreten. In Bezug auf die Anwendung des (neuen) Rechts ist die Übergangsbestimmungen zur Änderung vom 14. Dezember 2012 massgebend.</w:t>
      </w:r>
    </w:p>
    <w:p>
      <w:r>
        <w:rPr>
          <w:b/>
        </w:rPr>
        <w:t>E. 3.3</w:t>
      </w:r>
    </w:p>
    <w:p>
      <w:r>
        <w:t>Vorliegend sind die formellen Voraussetzungen für einen Entscheid mit einer Beschwerdefrist gemäss Art. 108 Abs. 2 AsylG in der seit dem 29. September 2012 geltenden Fassung erfüllt: Die Beschwerdeführerin ist serbische Staatsangehörige und der Bundesrat hat mit Beschluss vom 6. März 2009 Serbien zum "Safe Country" erklärt und ist auf die­se Ein­schätzung im Rahmen der periodischen Überprüfung (vgl. Art. 6a Abs. 3 AsylG) bisher nicht zurückgekommen. Zudem ist aufgrund der vollständigen und richtigen Feststellung des Sachverhalts das BFM zu Recht davon ausgegangen, dass das Verfahren nach der Anhörung ohne weitere Abklärungen spruchreif war. Dass es auf das Asylgesuch eingetreten ist, es materiell behandelt und die Verfügung ausführlich begründet hat, bedeutet nicht, dass das Gesuch nicht offenkundig ohne weitere Abklärungen abgelehnt werden konnte (vgl. hierzu auch nachfolgend E. 5).</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Nach der sogenannten Schutztheorie ist nichtstaatliche Verfolgung nur dann asylrelevant, wenn der Staat unfähig oder nicht willens ist, Schutz vor besagter Verfolgung zu bieten. Es ist dabei nicht eine faktische Garantie für langfristigen individuellen Schutz der von nichtstaatlicher Verfolgung bedrohten Person zu verlangen, weil es keinem Staat gelingen kann, die absolute Sicherheit seiner Bürgerinnen und Bürger jederzeit und überall zu garantieren. Erforderlich ist aber, dass eine funktionierende und effiziente Schutzinfrastruktur zur Verfügung steht, wobei in erster Linie an polizeiliche Aufgaben wahrnehmende Organe sowie an ein Rechts- und Justizsystem zu denken ist, das eine effektive Strafverfolgung ermöglicht. Die Inanspruchnahme dieses Schutzsystems muss der betroffenen Person zudem objektiv zugänglich und individuell zumutbar sein, was jeweils im Rahmen einer Einzelfallprüfung unter Berücksichtigung des länderspezifischen Kontexts zu beurteilen ist (vgl. BVGE 2011/51 E. 7.1-7.4; EMARK 2006 Nr. 18 E. 10.2; EMARK 2006 Nr. 32 E. 6.1).</w:t>
      </w:r>
    </w:p>
    <w:p>
      <w:r>
        <w:rPr>
          <w:b/>
        </w:rPr>
        <w:t>E. 5.2</w:t>
      </w:r>
    </w:p>
    <w:p>
      <w:r>
        <w:t>Nach Durchsicht der Akten gelangt das Bundesverwaltungsgericht vorliegend zum Schluss, dass aufgrund des vorhandenen Schutzwillens, den die serbischen Polizeibehörden der Beschwerdeführerin und ihrer Familie gegen die Nachteile seitens einer unbekannten Täterschaft bieten können, die geschilderten Vorfälle, bei welchen es sich um Übergriffe seitens Dritter handelt, nicht asylrelevant sind. Der serbische Staat ist als schutzfähig und -willig zu betrachten und verfolgt solche Übergriffe strafrechtlich. Den Akten ist zu entnehmen, dass die Polizeibehörden die Beschwerdeführerin und ihre Eltern angehört und ihre Aussagen aufgenommen haben. Dass es für die zuständigen Behörden jedoch schwierig ist, erfolgreich gegen eine unbekannte Täterschaft vorzugehen, ist nachvollziehbar, und fehlende strafrechtliche Massnahmen besagen nicht, dass sich die Polizei mit dem Fall nicht befasst hätte. Entscheidend ist, dass eine funktionierende und effiziente Schutzinfrastruktur zur Verfügung steht, welche der Beschwerdeführerin objektiv zugänglich ist. Ausserdem ist ihr die Inanspruchnahme des Schutzsystems auch individuell zumutbar. An dieser Einschätzung vermögen auch die eingereichten Beweismittel nichts zu ändern. Im Übrigen kann die Frage, ob die Aussagen der Beschwerdeführerin - wie von der Vorinstanz behauptet - aufgrund allfälliger Widersprüchlichkeiten in den Vorbringen in Zweifel zu ziehen sind, vorliegend offen bleiben. Zum einen gab sie zu Protokoll, dass die Vorbringen hinsichtlich der versuchten Verleitung zur Prostitution lediglich ein "Nebenproblem" darstellen würden. Zum anderen würde es sich diesbezüglich ohnehin um eine von Privaten ausgehende Behelligung handeln, gegen die grundsätzlich staatlicher Schutz besteht.</w:t>
      </w:r>
    </w:p>
    <w:p>
      <w:r>
        <w:rPr>
          <w:b/>
        </w:rPr>
        <w:t>E. 5.3</w:t>
      </w:r>
    </w:p>
    <w:p>
      <w:r>
        <w:t>Zusammenfassend ist festzuhalten, dass es der Beschwerdeführerin nicht gelungen ist nachzuweisen oder zumindest glaubhaft zu machen, dass sie in der Heimat ernsthafte Nachteile gemäss Art. 3 AsylG erlitten hat oder solche bei der Ausreise zu befürchten hatte oder im Falle einer Rückkehr nach Serbien befürchten müsste. Das BFM hat demnach zu Recht die Flüchtlingseigenschaft der Beschwerdeführerin verneint und ihr Asylgesuch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Beschwerdeführerin verfügt weder über eine ausländerrechtliche Aufenthaltsbewilligung noch über einen Anspruch auf Erteilung einer solchen. Auch aus dem Umstand, dass serbische Staatsangehörige seit dem 19. Dezember 2009 für einen kurzfristigen Aufenthalt im Schengenraum (maximal 90 Tage innerhalb einer Halbjahresperiode) von der Visumpflicht befreit sind, unter der Voraussetzung, dass sie im Besitze eines biometrischen Passes sind, kann nichts zu Gunsten der Beschwerdeführerin abgeleitet werden. Die Wegweisung wurde demnach zu Recht angeordnet (vgl. BVGE 2009/50 E. 9 S. 733 m.H.a. Entscheidungen und Mitteilungen der Schweizerischen Asylrekurskommission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in den Heimatstaat ist demnach unter dem Aspekt von Art. 5 AsylG rechtmässig. Sodann ergeben sich weder aus den Aussagen der Beschwerdeführerin noch aus den Akten Anhaltspunkte dafür, dass sie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EGMR [Grosse Kammer], Saadi gegen Italien, Urteil vom 28. Februar 2008, Beschwerde Nr. 37201/06, §§ 124 - 127, mit weiteren Hinweisen).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Angesichts der heutigen Lage in Serbien ist gemäss konstanter Praxis nicht von einer Situation allgemeiner Gewalt oder kriegerischen respektive bürgerkriegsähnlichen Verhältnissen zu sprechen. Aus den Akten geht sodann hervor, dass die Beschwerdeführerin bis zu ihrer Ausreise in Serbien gelebt hat. Überdies war sie als [Tätigkeit] tätig, weshalb anzunehmen ist, die junge Beschwerdeführerin werde sich in ihrer Heimat wieder wirtschaftlich integrieren. Ausserdem kann sie im Bedarfsfall auf die Unterstützung ihrer Eltern und [Geschwisterteil] zählen. Sodann kann sie ihre geltend gemachten psychischen Probleme in ihrer Heimat weiterbehandeln lassen, zumal die medizinische Grundversorgung in Serbien gewährleistet ist. Schliesslich ist darauf hinzuweisen, dass blosse soziale und wirtschaftliche Schwierigkeiten, von denen die ansässige Bevölkerung im Allgemeinen betroffen ist, nicht genügen, um eine Gefährdung i.S.v. Art. 83 Abs. 4 AuG darzustellen (vgl. BVGE 2008/34 E. 11.2.2). Nach dem Gesagten erweist sich der Vollzug der Wegweisung auch als zumutbar.</w:t>
      </w:r>
    </w:p>
    <w:p>
      <w:r>
        <w:rPr>
          <w:b/>
        </w:rPr>
        <w:t>E. 7.5</w:t>
      </w:r>
    </w:p>
    <w:p>
      <w:r>
        <w:t>Schliesslich obliegt es der Beschwerdeführerin, sich bei der zuständigen Vertretung des Heimatstaates die für eine Rückkehr notwendigen Reisedokumente zu beschaffen (vgl. Art. 8 Abs. 4 AsylG und dazu auch BVGE 2008/34 E. 12 S. 513-515), weshalb der Vollzug der Wegweisung auch als möglich zu bezeichnen ist (Art. 83 Abs. 2 AuG).</w:t>
      </w:r>
    </w:p>
    <w:p>
      <w:r>
        <w:rPr>
          <w:b/>
        </w:rPr>
        <w:t>E. 7.6</w:t>
      </w:r>
    </w:p>
    <w:p>
      <w:r>
        <w:t>Zusammenfassend hat die Vorinstanz den Wegweisungsvollzug zu Recht als zulässig, zumutbar und möglich erachtet. Nach dem Gesagten fällt eine Anordnung der vorläufigen Aufnahme ausser Betracht (Art. 83 Abs. 1-4 AuG).</w:t>
      </w:r>
    </w:p>
    <w:p>
      <w:r>
        <w:rPr>
          <w:b/>
        </w:rPr>
        <w:t>E. 8</w:t>
      </w:r>
    </w:p>
    <w:p>
      <w:r>
        <w:t>Personendaten von Asylsuchenden, anerkannten Flüchtlingen und Schutzbedürftigen werden dem Heimat- oder Herkunftsstaat nicht bekannt gegeben, wenn dadurch die betroffene Person oder ihre Ange­hörigen gefährdet würden; über ein Asylgesuch dürfen keine Angaben ge­macht werden (Art. 97 Abs. 1 AsylG). Jedoch kann die für die Organisation der Ausreise zuständige Behörde zwecks Beschaffung der für den Vollzug der Wegweisung notwendigen Reisepapiere mit dem Heimat- oder Herkunftsstaat Kontakt aufnehmen, wenn in erster Instanz das Vorliegen der Flüchtlingseigenschaft verneint wurde (Art. 97 Abs. 2 AsylG). Gemäss Art. 4 Abs. 1 der Verordnung vom 11. August 1999 über den Vollzug der Weg- und Ausweisung von ausländischen Personen (VVWA, SR 142.281) gilt das Vorliegen der Flüchtlingseigenschaft als ver­neint, wenn das Asylgesuch abgelehnt oder ein Nichteintretensent­scheid verfügt wurde. Das BFM hat das Asylgesuch der Beschwerdeführerin mit Verfügung vom 4. Dezember 2012 abgelehnt, weshalb formal die Voraussetzungen gemäss Art. 97 Abs. 2 AsylG erfüllt sind. Im Übrigen deutet aufgrund der dem Bundesverwaltungsgericht vorliegenden Akten nichts auf eine konkrete Gefährdung der Be­schwerdeführerin durch eine allfällige Bekanntgabe der in Art. 97 Abs. 3 Bst. a-c AsylG erwähnten Personendaten gegenüber der zuständigen ausländischen Behörde hin. Der diesbezügliche prozessuale Antrag ist ohnehin mit Ergehen des vorliegenden Urteils nunmehr gegenstandslos geworden; er wäre im Rahmen der Instruktion abzuweisen gewesen. Das BFM ist allerdings anzuweisen, der Beschwerdeführerin im Rahmen von Art. 26 ff. VwVG eine eventuell bereits erfolgte Weitergabe von Personendaten im Sinne von Art. 97 Abs. 3 Bst. a-c AsylG an die zuständige ausländische Behörde offenzulegen.</w:t>
      </w:r>
    </w:p>
    <w:p>
      <w:r>
        <w:rPr>
          <w:b/>
        </w:rPr>
        <w:t>E. 9</w:t>
      </w:r>
    </w:p>
    <w:p>
      <w:r>
        <w:t>Aus den vorstehenden Erwägungen ergibt sich, dass die angefochtene Verfügung Bundesrecht nicht verletzt und den rechtserheblichen Sachverhalt richtig und vollständig feststellt (Art. 106 AsylG). Die Beschwerde ist nach dem Gesagten abzuweisen.</w:t>
      </w:r>
    </w:p>
    <w:p>
      <w:r>
        <w:rPr>
          <w:b/>
        </w:rPr>
        <w:t>E. 10.1</w:t>
      </w:r>
    </w:p>
    <w:p>
      <w:r>
        <w:t>Nachdem die Beschwerde nicht als aussichtslos bezeichnet werden musste und die Bedürftigkeit der Beschwerdeführerin aus den Akten hervorgeht, ist das Gesuch um Gewährung der unentgeltlichen Prozessführung, des­sen Behandlung mit Instruktionsverfügung vom 18. Dezember 2012 auf einen späteren Zeitpunkt verwiesen wurde, gutzuheissen (vgl. Art. 65 Abs. 1 VwVG), und es sind demnach keine Verfahrenskosten zu erheben.</w:t>
      </w:r>
    </w:p>
    <w:p>
      <w:r>
        <w:rPr>
          <w:b/>
        </w:rPr>
        <w:t>E. 10.2</w:t>
      </w:r>
    </w:p>
    <w:p>
      <w:r>
        <w:t>Sodann ist das Gesuch um Gewährung der unentgeltlichen Rechtsverbeiständung, des­sen Behandlung ebenfalls mit Instruktionsverfügung vom 18. Dezember 2012 auf einen späteren Zeitpunkt verwiesen wurde, mangels Notwendigkeit abzuweisen (vgl. Art. 65 Abs. 2 VwVG i.V.m. Übergangsbestimmungen zur Änderung vom 14. Dezember 2012 Abs. 4).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