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E-6509/2015 vom 28. Oktober 2015</w:t>
      </w:r>
    </w:p>
    <w:p>
      <w:r>
        <w:t>Bundesverwaltungsgericht, 2015-10-28, FR</w:t>
      </w:r>
    </w:p>
    <w:p>
      <w:r>
        <w:rPr>
          <w:b/>
        </w:rPr>
        <w:t xml:space="preserve">Quelle: </w:t>
      </w:r>
      <w:r>
        <w:t>https://mcp.opencaselaw.ch/entscheid/bvger_E-6509_2015</w:t>
      </w:r>
    </w:p>
    <w:p>
      <w:r>
        <w:t>FR: TAF E-6509/2015 du 28 octobre 2015</w:t>
      </w:r>
    </w:p>
    <w:p>
      <w:r>
        <w:t>IT: TAF E-6509/2015 del 28 ottobre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E-6509/2015 Arrêt du 28 octobre 2015 Composition Emilia Antonioni Luftensteiner, juge unique, avec l'approbation de Gérard Scherrer, juge ; Arun Bolkensteyn, greffier. Parties A._______, né le (...), Guinée, c/o Arc-en-ciel Association, (...), recourant, contre Secrétariat d'Etat aux migrations (SEM ; anciennement Office fédéral des migrations, ODM), Quellenweg 6, 3003 Berne, autorité inférieure. Objet Exécution du renvoi ; décision du SEM du 8 septembre 2015 / N (...). Vu la demande d'asile déposée en Suisse par A._______ en date du 7 février 2013, les procès-verbaux des auditions du 27 février 2013 et du 5 août 2014, la décision du 8 septembre 2015, notifiée le surlendemain, par laquelle le SEM a rejeté la demande d'asile présentée par l'intéressé, a prononcé son renvoi de Suisse et a ordonné l'exécution de cette mesure, le recours interjeté le 12 octobre 2015 contre cette décision, limité à la question de l'exécution du renvoi, les requêtes de dispense d'avance de frais et d'octroi de l'assistance judiciaire partielle dont il est assorti, le certificat médical du 22 octobre 2013 ainsi que l'attestation de participation à un cours d'allemand, datée du 30 août 2013, produits à l'appui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PA) et le délai (cf. art. 108 al. 1 LAsi et 20 al. 3 PA) prescrits par la loi, le recours est recevable, que le recourant n'a pas contesté la décision du SEM en tant qu'elle rejette sa demande d'asile et prononce son renvoi, de sorte que, sous ces angles, celle-ci a acquis force de chose décidée, qu'il relève qu'il était mineur lors de ses auditions et fait valoir qu'il n'a pas été tenu compte des aspects particuliers de sa minorité lors de celles-ci, que ce grief, de nature formelle, doit être examiné en premier lieu, qu'il n'est pertinent qu'en tant que les auditions auraient mis en exergue des éléments s'opposant à l'exécution du renvoi, le recourant n'ayant pas contesté le rejet de sa demande d'asile ni le principe du renvoi, que les personnes chargées de l'audition de requérants sont tenues de tenir compte des aspects particuliers de la minorité (art. 7 al. 4 de l'ordonnance 1 du 11 août 1999 sur l'asile [OA 1, RS 142.311]), qu'il convient de prendre en considération l'âge de l'enfant, sa maturité (en particulier sa capacité de comprendre les questions, de se souvenir et de communiquer), la complexité de l'affaire et les exigences procédurales particulières quant à la valeur probante des déclarations (ATAF 2014/30 consid. 2.3.2), que lors de son audition sur les motifs d'asile, le recourant était âgé de 17 ans et (...) mois, et donc très proche de la majorité, qu'à la lecture du procès-verbal, il apparaît qu'il avait manifestement la capacité de comprendre les questions qui lui avaient été posées, que, dès lors, ce grief est mal fondé, que le recourant fait en outre valoir que dès lors qu'il était arrivé en Suisse en tant que mineur non accompagné, il incombait au SEM de s'assurer qu'il serait remis à un membre de sa famille, à un tuteur ou à une structure d'accueil pouvant garantir sa protection lors de son retour en Guinée (cf. art. 69 al. 4 LEtr), que l'intéressé est cependant devenu majeur le (...) 2014, soit il y a une année, que ce grief est donc, à l'évidence, mal fondé, que dans la mesure où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Guinée ne se trouve pas en proie à une guerre, une guerre civile ou une violence généralisée, qu'en outre, le recourant est jeune et a été scolarisé, qu'il fait cependant valoir, dans son recours, souffrir des suites d'une fracture à la cheville, que lors de son audition sur les motifs d'asile, le 5 août 2014, l'intéressé a déclaré que cette fracture l'empêchait de jouer au football, sport qu'il pratiquait à titre de loisir ; qu'il aurait subi deux opérations suite à cette fracture et qu'une tige métallique aurait été insérée ; qu'il a en outre indiqué qu'il était prévu d'ôter cette tige (cf. pv de l'audition sur les motifs, Q102), que le certificat médical du 22 octobre 2013, produit à l'appui du recours, relève pour sa part que l'intéressé souffrait d'une fracture de la malléole de type Weber C ; que des vis fixées afin de traiter cette fracture ont été retirées le 23 août 2013, qu'il ressort en outre de ce document que l'intéressé avait consulté en urgence pour des maux de ventre ; qu'il s'était en outre plaint de douleurs à la cheville ; que, cependant, aucun suivi médical n'avait été instauré, hormis la remise de deux médicaments, que dans son recours, l'intéressé allègue certes suivre encore actuellement "des thérapies", qu'il ne s'agit que de simples affirmations, le seul certificat médical versé au dossier datant d'il y a deux ans, qu'au vu de ce qui précède, le recourant n'a pas établi souffrir encore actuellement des suites de sa fracture à la cheville, survenue en 2013, que s'agissant de l'attestation du 30 août 2013 de participation à un cours d'allemand déposée à l'appui du recours, le Tribunal rappelle que la question de l'intégration en Suisse n'entre pas dans les critères prévus par l'art. 83 al. 4 LEtr pour l'octroi d'une admission provisoire (ATAF 2009/52 consid. 10.3 et jurisp. cit.), que l'exécution du renvoi est enfin possible (cf. art. 83 al. 2 LEtr;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dans la mesure où il a été immédiatement statué sur le fond, la requête tendant à la dispense de l'avance de frais est sans objet, que les conclusions du recours étant, au vu de ce qui précède, d'emblée vouées à l'échec, la demande d'assistance judiciaire partielle est rejetée (cf. art. 65 al. 1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