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E-6508/2015 vom 15. Oktober 2015</w:t>
      </w:r>
    </w:p>
    <w:p>
      <w:r>
        <w:t>Bundesverwaltungsgericht, 2015-10-15, FR</w:t>
      </w:r>
    </w:p>
    <w:p>
      <w:r>
        <w:rPr>
          <w:b/>
        </w:rPr>
        <w:t xml:space="preserve">Quelle: </w:t>
      </w:r>
      <w:r>
        <w:t>https://mcp.opencaselaw.ch/entscheid/bvger_E-6508_2015</w:t>
      </w:r>
    </w:p>
    <w:p>
      <w:r>
        <w:t>FR: TAF E-6508/2015 du 15 octobre 2015</w:t>
      </w:r>
    </w:p>
    <w:p>
      <w:r>
        <w:t>IT: TAF E-6508/2015 del 15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E-6508/2015 Arrêt du 15 octobre 2015 Composition François Badoud, juge unique, avec l'approbation de Gérard Scherrer, juge ; Antoine Willa, greffier. Parties A._______, né le (...), Afghanistan, (...), recourant, contre Secrétariat d'Etat aux migrations (SEM), Quellenweg 6, 3003 Berne, autorité inférieure. Objet Asile (non-entrée en matière / Dublin) et renvoi ; décision du SEM du 28 septembre 2015 / N (...). Vu la demande d'asile déposée en Suisse par A._______ en date du 29 juillet 2015, la décision du 28 septembre 2015 (notifiée le 5 octobre suivant), par laquelle le SEM, se fondant sur l'art. 31a al. 1 let. b LAsi (RS 142.31), n'est pas entré en matière sur cette demande d'asile, a prononcé le transfert de l'intéressé vers l'Autriche et a ordonné l'exécution de cette mesure, constatant l'absence d'effet suspensif à un éventuel recours, le recours interjeté, le 12 octobre 2015, contre cette décision, les requêtes d'assistance judiciaire et d'octroi de l'effet suspensif dont il est assorti, la réception du dossier de première instance par le Tribunal administratif fédéral (ci-après: le Tribunal), le 14 octobre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Autriche, le 22 juillet 2015, qu'en date du 8 septembre 2015, cet office a dès lors soumis aux autorités autrichiennes compétentes, dans les délais fixés aux art. 23 par. 2 et art. 24 par. 2 du règlement Dublin III, une requête aux fins de reprise en charge, fondée sur l'art. 18 par. 1 let. b du règlement Dublin III, que, le 17 septembre suivant, lesdites autorités ont expressément accepté de reprendre en charge le requérant, sur la base de cette même disposition, que l'Autriche a ainsi reconnu sa compétence pour traiter la demande d'asile de l'intéressé, que ce dernier argue de sa minorité pour ne pas être transféré vers l'Autriche, en application de l'art. 8 par. 4 du règlement Dublin III, qu'il n'a cependant pas été en mesure de rendre vraisemblable cette minorité, au vu de ses déclarations imprécises et contradictoires à ce sujet, qu'en effet, remplissant le formulaire relatif aux données personnelles, il a dit être né dans l'année 1370 du calendrier iranien, soit en 1991-1992, qu'il a reconnu s'être annoncé comme majeur lors de son arrivée en Autriche, afin d'éviter de se trouver placé dans un camp pour mineur, où il aurait dû séjourner plus longtemps, que cette excuse n'emporte pas la conviction, le fait de sa prévaloir d'une qualité de mineur étant au contraire susceptible de lui assurer des garanties supplémentaires et un meilleur traitement dans la procédure d'asile, qu'interrogé par le SEM, le recourant a dit ensuite être né le (...), soit le (...), et donc avoir 16 ans, que cette assertion ne cadre cependant pas avec son récit, qu'il aurait en effet quitté l'Afghanistan deux ans et demi avant son arrivée en Suisse (soit à l'âge de [...] ans) après avoir travaillé durant plusieurs années dans la construction, ce qui n'est guère crédible, que, de manière générale, il s'est montré très vague et imprécis sur la datation de ses déplacements, ainsi que sur son âge et celui de ses proches, qu'au stade du recours, l'intéressé a déposé, en copie, un acte d'état civil ("taskera"), qui toutefois, ne mentionne aucune date de naissance, si bien qu'il ne revêt pas de portée probatoire s'agissant de l'âge du recourant, qu'enfin, un test sur l'âge osseux, du (...), en arrive à la conclusion que l'intéressé a 19 ans ou plus, que lorsque, comme en l'espèce, il y a une différence de plus de trois ans entre l'âge prétendu et l'âge osseux, une tromperie sur l'identité peut être retenue à la charge de l'intéressé, que dans un tel cas, il doit supporter les conséquences du défaut de preuve de sa minorité et donc être tenu pour majeur (Jurisprudence et informations de la Commission suisse de recours en matière d'asile [JICRA] 2001 n°23 consid. 4c-6c p. 186-187), qu'en conclusion, au vu de l'inconsistance des dires de l'intéressé, de l'absence de preuve de sa minorité et des résultats clairs du test osseux, il faut conclure qu'il a faussement déclaré être mineur, que dès lors, le bien-fondé du transfert en Autriche est établi, que l'intéressé, dans son acte de recours, a fait valoir les mauvaises conditions de vie auxquelles il risquerait d'être exposé dans ce pays, et a indiqué ne pas vouloir s'y rendre, qu'un transfert dans cet Etat ne l'exposerait toutefois pas au risque d'être privé de ressources et de connaître des conditions de vie indignes, ce qui constituerait une violation de l'art. 3 de la convention du 4 novembre 1950 de sauvegarde des droits de l'homme et des libertés fondamentales (CEDH, RS 0.101), qu'en effet,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outre,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locales, ni qu'ils ne disposent pas d'un recours effectif, ni qu'ils ne sont pas protégés in fine contre un renvoi arbitraire vers leur pays d'origine (cf. arrêt de la CourEDH M.S.S. contre Belgique et Grèce du 21 janvier 2011, 30696/09), que, dans le cas particulier, l'intéressé n'a pas démontré l'existence d'un risque concret que les autorités autrichiennes refuseraient de le reprendre en charge et de mener à terme l'examen de sa demande de protection, en violation de la directive Procédure, qu'en outre, il n'a fourni aucun élément concret susceptible de démontrer que cet Etat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 ils devait estimer que ce pays viole ses obligations d'assistance à son encontre, ainsi que la directive précitée, ou de toute autre manière porte atteinte à ses droits fondamentaux, il lui appartiendra de faire valoir ses droits directement auprès des autorités locales en usant des voies de droit adéquates (cf. art. 26 directive Accueil), qu'en outre, le SEM a correctement examiné s'il y avait lieu d'appliquer la clause de souveraineté citée à l'art. 17 par. 1 du règlement, qu'aucun élément ressortant du dossier ou de l'acte de recours ne permet de remettre en cause son appréciation,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de fond ayant été rendu, la requête en octroi de l'effet suspensif est sans objet, qu'au vu de ce caractère manifestement infondé, la requête d'assistance judiciaire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