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E-6499/2015 vom 10. Februar 2016</w:t>
      </w:r>
    </w:p>
    <w:p>
      <w:r>
        <w:t>Bundesverwaltungsgericht, 2016-02-10, FR</w:t>
      </w:r>
    </w:p>
    <w:p>
      <w:r>
        <w:rPr>
          <w:b/>
        </w:rPr>
        <w:t xml:space="preserve">Quelle: </w:t>
      </w:r>
      <w:r>
        <w:t>https://mcp.opencaselaw.ch/entscheid/bvger_E-6499_2015</w:t>
      </w:r>
    </w:p>
    <w:p>
      <w:r>
        <w:t>FR: TAF E-6499/2015 du 10 février 2016</w:t>
      </w:r>
    </w:p>
    <w:p>
      <w:r>
        <w:t>IT: TAF E-6499/2015 del 10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E-6499/2015 Arrêt du 10 février 2016 Composition Sylvie Cossy (présidente du collège), Yanick Felley, Daniel Willisegger, juges, Sofia Amazzough, greffière. Parties A._______, née le (...), Ethiopie, représentée par (...), Centre Suisses-Immigrés (C.S.I.), recourante, contre Secrétariat d'Etat aux migrations (SEM), Quellenweg 6, 3003 Berne, autorité inférieure. Objet Asile (non-entrée en matière / procédure Dublin) et renvoi ; décision du SEM du 29 septembre 2015 / N (...). Vu la demande d'asile déposée en Suisse par A._______, le 7 septembre 2015, les résultats du 8 septembre 2015 de la comparaison de ses données dactyloscopiques avec celles enregistrées dans la banque de données du système central européen d'information sur les visas (CS-VIS), dont il ressort qu'un visa Schengen de type C, valable du (...) juin 2015 au (...) août 2015, lui a été délivré, le (...) juin 2015, par la représentation française à Addis Abeba, l'audition sur les données personnelles (audition sommaire) du 21 septembre 2015, le droit d'être entendu accordé, le même jour, à A._______ sur le prononcé éventuel d'une décision de non-entrée en matière, ainsi que sur son éventuel transfert vers la France, pays potentiellement responsable pour traiter sa demande d'asile, la requête aux fins de prise en charge de l'intéressée, introduite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françaises compétentes, le 23 septembre 2015, la réponse positive des autorités françaises, le surlendemain, la décision du 29 septembre 2015, notifiée le 5 octobre 2015, par laquelle le SEM, se fondant sur l'art. 31a al. 1 let. b LAsi (RS 142.31), n'est pas entré en matière sur cette demande d'asile, a prononcé le renvoi (recte : transfert) de l'intéressée vers la France et a ordonné l'exécution de cette mesure, constatant l'absence d'effet suspensif à un éventuel recours, le recours interjeté, le 12 octobre 2015, contre cette décision, concluant à son annulation et au renvoi de la cause au SEM pour qu'il examine sa demande d'asile et procède à une audition fédérale, et les annexes y jointes, les requêtes tendant à l'octroi de l'effet suspensif, à la dispense du paiement d'une avance sur les frais de procédure présumés et à l'assistance judiciaire partielle, dont il est assorti, la suspension de l'exécution du transfert ordonnée, le 13 octobre 2015, sur la base de l'art. 56 PA, la décision incidente du 15 octobre 2015, par laquelle la juge instructrice a octroyé l'effet suspensif et admis la demande d'assistance judiciaire partielle, la détermination du SEM du 20 novembre 2015, la réplique du 14 décembre 2015, et son annexe, à savoir un rapport établi, le 7 décembre 2015, par le Centre de consultation d'aide aux victimes de B._______ (ci après : rapport LAVI), la duplique du SEM du 11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la banque de données du système central européen d'information sur les visas (CS-VIS), que l'intéressée a obtenu, auprès de la représentation française à Addis Abeba, un visa Schengen de type C, valable du (...) juin 2015 au (...) août 2015, que, le 23 septembre 2015, le SEM a dès lors soumis aux autorités françaises compétentes, dans les délais fixés à l'art. 21 par. 1 du règlement Dublin III, une requête aux fins de prise en charge, fondée sur l'art. 12 par. 4 du règlement Dublin III, que, le surlendemain, les autorités françaises ont expressément accepté de prendre en charge la requérante, sur la base de cette même disposition, que la France a ainsi reconnu sa compétence pour traiter la demande d'asile de l'intéressée, que la recourante souhaite que sa demande soit traitée en Suisse,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de la recourante de voir sa demande d'asile traitée en Suisse ne remet nullement en cause la compétence de la France, qui reste l'Etat responsable, qu'il n'y a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2ème phrase du règlement Dublin III ne se justifie pas, qu'au stade du recours, l'intéressée s'est opposée à l'exécution de son transfert en France, en raison d'une hospitalisation pour grossesse à risque, que dans sa réplique du 14 décembre 2015, elle a indiqué avoir subi diverses maltraitances de la part de son passeur en France, lui conférant un statut de potentielle victime de traite humaine, rapport LAVI à l'appui, qu'elle a dit craindre pour sa sécurité en France et a invoqué la dégradation de son état de santé psychique, en raison d'une interruption volontaire de grossesse, ne pouvant se résoudre à élever un enfant issu d'un viol, que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cet article était, à cet égard, élevé, qu'elle a retenu que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que le Tribunal n'entend pas nier les maltraitances subies par la recourante en France, que rien ne permet cependant d'admettre que ses problèmes de santé sont d'une gravité telle qu'ils s'opposent à son transfert vers la France, qu'excepté le rapport médical établi, le (...) octobre 2015, par la Dresse C._______, attestant de son hospitalisation, en raison d'une grossesse à risque - laquelle a été interrompue -, l'intéressée n'a produit aucun rapport médical concernant son état de santé actuel, qu'elle n'a pas établi qu'elle ne serait pas en mesure de voyager ou que son transfert représenterait un danger concret pour sa santé, qu'en conséquence, ses problèmes de santé ne sont nullement établis et n'apparaissent pas d'une gravité telle que son transfert en France serait illicite au sens restrictif de la jurisprudence précitée, qu'au demeurant, si la recourante devait néanmoins à l'avenir suivre un traitement pour les maux allégués, elle n'a pas établi, ni d'ailleurs rendu vraisemblable, que les autorités françaises, une fois informées de son état de santé, refuseraient de lui accorder les soins dont elle aurait besoin ou ne lui assureraient pas l'encadrement médical requis, au point que son existence ou sa santé seraient gravement mises en danger (ATAF 2010/45 consid. 7.6.4), que la France dispose de structures de santé similaires à celles existant en Suisse et,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n'ayant pas déposé de demande d'asile en France, elle n'a pas donné la possibilité aux autorités françaises d'examiner son cas et de lui accorder un éventuel soutien, qu'il incombera donc à l'intéressée de faire valoir sa situation spécifique et ses difficultés auprès des autorités françaises compétentes et de se prévaloir devant elles de tous motifs liés à sa situation personnelle, que, comme indiqué dans la duplique du SEM du 11 janvier 2016, il incombera également aux autorités suisses, chargées de l'exécution du transfert, de transmettre aux autorités françaises les renseignements utiles permettant sa prise en charge adéquate dès son arrivée en France (art. 31 du règlement Dublin III), qu'au surplus, à l'instar de la Suisse, la France, dotée d'autorité policière fonctionnelle et capable de lui offrir une protection appropriée, a ratifié la Convention du Conseil de l'Europe sur la lutte contre la traite des êtres humains (RS 0.311.543), laquelle oblige les Etats signataires à assurer, aux victimes de la traite humaine, une assistance adéquate (l'art. 12 de cet acte ; également les art. 32 et suivant sur la coopération internationale et spéc. l'art. 34, concernant le devoir d'information), que si l'intéressée devait être contrainte par les circonstances à mener en France une existence non conforme à la dignité humaine, ou si elle devait estimer que la France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qu'en outre l'intéressée n'a pas démontré l'existence d'un risque concret que les autorités françaises refuseraient de la prendre en charge et de mener à terme l'examen de sa demande de protection, en violation de la directive Procédure, qu'elle n'a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dans ces circonstances, le transfert de la recourante vers la France n'apparaît pas contraire aux obligations de la Suisse découlant des dispositions conventionnelles précitées, que l'intéressée reproche au SEM de ne pas avoir fait application de la clause de souveraineté en relation avec l'existence de raisons humanitaires au sens de l'art. 29a al. 3 OA 1, que, dans sa détermination du 20 novembre 2015 et sa duplique du 11 janvier 2016, le SEM a pris en compte les faits allégués par l'intéressée, susceptibles de constituer des « raisons humanitaires », au sens de l'art. 29a al. 3 OA1, en lien avec l'art. 17 par. 1 du règlement Dublin III, qu'il sied de préciser qu'il ne pouvait pas le faire dans sa décision du 29 septembre 2015 car la situation de la recourante n'était alors pas connue, qu'il a exercé correctement son pouvoir d'appréciation, en relation avec la disposition précitée, qu'il a notamment examiné s'il y avait lieu d'entrer en matière sur la demande pour des raisons humanitaires,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l'assistance judiciaire partielle ayant été admise par décision incidente du 15 octobre 2015, il n'est pas perçu de frais de procédure (art. 65 al. 1 PA), (dispositif page suivante) le Tribunal administratif fédéral prononce : 1. Le recours est rejeté. 2. Il n'est pas perçu de frais de procédure. 3. Le présent arrêt est adressé à la recourante, au SEM et à l'autorité cantonale. La présidente du collège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