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E-6494/2025 vom 28. November 2025</w:t>
      </w:r>
    </w:p>
    <w:p>
      <w:r>
        <w:t>Bundesverwaltungsgericht, 2025-11-28, DE</w:t>
      </w:r>
    </w:p>
    <w:p>
      <w:r>
        <w:rPr>
          <w:b/>
        </w:rPr>
        <w:t xml:space="preserve">Quelle: </w:t>
      </w:r>
      <w:r>
        <w:t>https://mcp.opencaselaw.ch/entscheid/bvger_E-6494_2025</w:t>
      </w:r>
    </w:p>
    <w:p>
      <w:r>
        <w:t>FR: TAF E-6494/2025 du 28 novembre 2025</w:t>
      </w:r>
    </w:p>
    <w:p>
      <w:r>
        <w:t>IT: TAF E-6494/2025 del 28 novembre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Die Gerichtsschreiberin: Kaspar Gerber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