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E-6492/2023 vom 14. November 2023</w:t>
      </w:r>
    </w:p>
    <w:p>
      <w:r>
        <w:t>Bundesverwaltungsgericht, 2023-11-14, FR</w:t>
      </w:r>
    </w:p>
    <w:p>
      <w:r>
        <w:rPr>
          <w:b/>
        </w:rPr>
        <w:t xml:space="preserve">Quelle: </w:t>
      </w:r>
      <w:r>
        <w:t>https://mcp.opencaselaw.ch/entscheid/bvger_E-6492_2023_d20231114</w:t>
      </w:r>
    </w:p>
    <w:p>
      <w:r>
        <w:t>FR: TAF E-6492/2023 du 14 novembre 2023</w:t>
      </w:r>
    </w:p>
    <w:p>
      <w:r>
        <w:t>IT: TAF E-6492/2023 del 14 novembre 2023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14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compensé par l'avance de frais de même montant versée en date du 11 décembre 2023.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