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E-6476/2007 vom 21. Januar 2011</w:t>
      </w:r>
    </w:p>
    <w:p>
      <w:r>
        <w:t>Bundesverwaltungsgericht, 2011-01-21, DE</w:t>
      </w:r>
    </w:p>
    <w:p>
      <w:r>
        <w:rPr>
          <w:b/>
        </w:rPr>
        <w:t xml:space="preserve">Quelle: </w:t>
      </w:r>
      <w:r>
        <w:t>https://mcp.opencaselaw.ch/entscheid/bvger_E-6476_2007</w:t>
      </w:r>
    </w:p>
    <w:p>
      <w:r>
        <w:t>FR: TAF E-6476/2007 du 21 janvier 2011</w:t>
      </w:r>
    </w:p>
    <w:p>
      <w:r>
        <w:t>IT: TAF E-6476/2007 del 21 gennaio 2011</w:t>
      </w:r>
    </w:p>
    <w:p>
      <w:pPr>
        <w:pStyle w:val="Heading2"/>
      </w:pPr>
      <w:r>
        <w:t>Regeste</w:t>
      </w:r>
    </w:p>
    <w:p>
      <w:r>
        <w:t>Vollzug der Wegweisung</w:t>
      </w:r>
    </w:p>
    <w:p>
      <w:pPr>
        <w:pStyle w:val="Heading2"/>
      </w:pPr>
      <w:r>
        <w:t>Erwägungen</w:t>
      </w:r>
    </w:p>
    <w:p>
      <w:r>
        <w:rPr>
          <w:b/>
        </w:rPr>
        <w:t>E. 1.1</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Das BFM hat die Flüchtlingseigenschaft des Beschwerdeführers verneint, sein Asylgesuch abgelehnt und ihn aus der Schweiz weggewiesen. Der Beschwerdeführer beantragt in seiner Beschwerde die Aufhebung der Verfügung betreffend die Wegweisung und den Wegweisungsvollzug (Ziffern 3 bis 5 des Dispositivs). Die Verneinung der Flüchtlings­ei­gen­schaft und die Ablehnung des Asylgesuchs blieben somit unangefochten und sind mit Ablauf der Beschwerdefrist in Rechtskraft erwachsen. Auch die Wegweisung an sich (Dispositivziffer 3) ist - wie bereits in der Instruk­tionsv­erfügung vom 2. Oktober 2007 dargelegt - vorliegend praxis­ge­mäss nicht mehr Beschwerdegegenstand. Im vorliegenden Beschwerde­verfahren ist somit einzig die Frage zu beantworten, ob die Wegweisung zu vollziehen oder ob anstelle des Vollzugs eine vorläufige Aufnahme an­zu­ordnen ist (Art. 44 AsylG i.V.m. Art. 83 AuG).</w:t>
      </w:r>
    </w:p>
    <w:p>
      <w:r>
        <w:rPr>
          <w:b/>
        </w:rPr>
        <w:t>E. 3.1</w:t>
      </w:r>
    </w:p>
    <w:p>
      <w:r>
        <w:t>Ist der Vollzug der Wegweisung nicht zulässig, nicht zumutbar oder nicht möglich, regelt das Bundesamt das Anwesenheitsverhältnis nach den gesetzlichen Bestimmungen über die vorläufige Aufnahme von Aus­län­dern (Art. 44 Abs. 2 AsylG; Art. 83 Abs. 1 AuG).</w:t>
      </w:r>
    </w:p>
    <w:p>
      <w:r>
        <w:rPr>
          <w:b/>
        </w:rPr>
        <w:t>E. 3.2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3.3</w:t>
      </w:r>
    </w:p>
    <w:p>
      <w:r>
        <w:t>Der Beschwerdeführer hat sich eigenen Angaben zufolge vor der Ein­reise in die Schweiz längere Zeit illegal im Iran aufgehalten. Nachdem den Akten keinerlei Hinweise auf einen geregelten Aufenthaltsstatus in die­sem Drittstaat zu entnehmen waren, hat das BFM zu Recht die Durch­führbarkeit des Vollzugs der Wegweisung in den Heimatstaat Afghanistan geprüft.</w:t>
      </w:r>
    </w:p>
    <w:p>
      <w:r>
        <w:rPr>
          <w:b/>
        </w:rPr>
        <w:t>E. 3.4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3.4.1</w:t>
      </w:r>
    </w:p>
    <w:p>
      <w:r>
        <w:t>In ihrer vorliegend zu berücksichtigenden Rechtsprechung hatte sich die ARK in Entscheidungen und Mitteilungen der Schweizerischen Asyl­rekurs­kommission (EMARK) 2003 Nrn. 10 und 30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grund­sätz­lich zumutbar qualifiziert.</w:t>
      </w:r>
    </w:p>
    <w:p>
      <w:r>
        <w:rPr>
          <w:b/>
        </w:rPr>
        <w:t>E. 3.4.2</w:t>
      </w:r>
    </w:p>
    <w:p>
      <w:r>
        <w:t>In EMARK 2006 Nr. 9 bestätigte und ergänzte die ARK ihre Recht­sprechung aus dem Jahr 2003. Zusätzlich zu Kabul bezeichnete sie den Wegweisungsvollzug in jene Regionen Afghanistans als grundsätzlich zu­mut­bar, in welchen seit 2004 keine signifikanten militärischen Aktionen zu verzeichnen und die keiner dauernden Unsicherheit ausgesetzt waren. Der Wegweisungsvollzug wurde demgemäss zusätzlich zu Kabul in wie­te­re, abschliessend aufgezählte Provinzen (Parwan, Baghlan, Taktar, Ba­dakh­shan, Kunduz, Balkh, Sari Pul, Herat und die Gegend von Saman­gan, die nicht zum Hazarajat zu zählen ist) als grundsätzlich zumutbar de­fi­niert. In den übrigen östlichen, südlichen und südöstlichen Provinzen be­stand hingegen weiterhin eine allgemeine Gewaltsituation, weshalb der Weg­weisungsvollzug dorthin nach wie vor als generell unzumutbar qualifi­ziert wurde (vgl. EMARK 2006 Nr. 9 E. 7.5.3 und 7.8).</w:t>
      </w:r>
    </w:p>
    <w:p>
      <w:r>
        <w:rPr>
          <w:b/>
        </w:rPr>
        <w:t>E. 3.4.3</w:t>
      </w:r>
    </w:p>
    <w:p>
      <w:r>
        <w:t>Eine Rückkehr in die Provinz Ghazni bezeichnete schon die ARK - un­abhängig von individuellen Umständen wie beispielsweise gesund­heit­lichen Beschwerden oder einem fehlenden Beziehungsnetz - als exis­tenz­bedrohend und damit als generell unzumutbar (vgl. hierzu ausführlich EMARK 2003 Nr. 30).</w:t>
      </w:r>
    </w:p>
    <w:p>
      <w:r>
        <w:rPr>
          <w:b/>
        </w:rPr>
        <w:t>E. 3.5</w:t>
      </w:r>
    </w:p>
    <w:p>
      <w:r>
        <w:t>Das Bundesverwaltungsgericht hat sich dieser Lageeinschätzung ange­schlossen und sieht unter Berücksichtigung der jüngsten Entwick­lung in Afghanistan momentan keine Veranlassung, von ihr in Bezug auf die­se oder die erwähnten übrigen Provinzen abzuweichen (vgl. Urteil E 6008/2006 E. 5.3 f. mit weiteren Hinweisen). Ob die Gebiete, bei wel­chen mit EMARK 2006 Nr. 9 der Vollzug von Wegweisungen noch als zu­mut­bar bezeichnet wurde, heute anders beurteilt werden müssten, kann vorliegend offen bleiben.</w:t>
      </w:r>
    </w:p>
    <w:p>
      <w:r>
        <w:rPr>
          <w:b/>
        </w:rPr>
        <w:t>E. 3.5.1</w:t>
      </w:r>
    </w:p>
    <w:p>
      <w:r>
        <w:t>Entgegen den in der angefochtenen Verfügung geäusserten Ver­mu­tungen des BFM besteht aufgrund der Akten aus Sicht des Bundes­ver­wal­tungsgerichts kein Zweifel daran, dass der Beschwerdeführer aus der Provinz Ghazni stammt. In der Beschwerde wird diesbezüglich zu Recht auf die vom Beschwerdeführer zu den Akten gereichte - in der ange­foch­te­nen Verfügung erstaunlicherweise mit keinem Wort erwähnte - Identi­täts­karte hinge­wiesen, die _______ in Ghazni ausgestellt worden ist.</w:t>
      </w:r>
    </w:p>
    <w:p>
      <w:r>
        <w:rPr>
          <w:b/>
        </w:rPr>
        <w:t>E. 3.5.2</w:t>
      </w:r>
    </w:p>
    <w:p>
      <w:r>
        <w:t>Der Herkunftsort des Beschwerdeführers befindet sich damit in ei­ner Provinz, bezüglich welcher der Wegweisungsvollzug nach konstanter Pra­xis des Bundesverwaltungsgerichts als generell unzumutbar zu qualifi­zieren ist. Von einer zumutbaren Aufenthaltsalternative in einem anderen Lan­desteil Afghanistans ist ebenfalls nicht auszugehen, nachdem den Ak­ten keinerlei Hinweise auf einen längeren Aufenthalt des Beschwerde­führers - oder auf ein tragfähiges familiäres Beziehungsnetz - in einer der bisher als sicher bezeichneten Provinzen Afghanistans zu entnehmen sind.</w:t>
      </w:r>
    </w:p>
    <w:p>
      <w:r>
        <w:rPr>
          <w:b/>
        </w:rPr>
        <w:t>E. 3.6</w:t>
      </w:r>
    </w:p>
    <w:p>
      <w:r>
        <w:t>Der Vollzug der Wegweisung des Beschwerdeführers ist somit als un­zumutbar zu bezeichnen. Die Voraussetzungen für die Gewährung der vor­läufigen Aufnahme sind erfüllt, nachdem den Akten keinerlei Hinweise auf Ausschlussgründe gemäss Art. 83 Abs. 7 AuG zu entnehmen sind.</w:t>
      </w:r>
    </w:p>
    <w:p>
      <w:r>
        <w:rPr>
          <w:b/>
        </w:rPr>
        <w:t>E. 3.7</w:t>
      </w:r>
    </w:p>
    <w:p>
      <w:r>
        <w:t>Die Beschwerde ist somit gutzuheissen. Die Ziffern 4 und 5 des Dis­po­sitivs der angefochtenen Verfügung des BFM vom 24. August 2007 sind aufzuheben und die Vorinstanz ist anzuweisen, den Be­schwer­de­füh­rer vorläufig aufzunehmen.</w:t>
      </w:r>
    </w:p>
    <w:p>
      <w:r>
        <w:rPr>
          <w:b/>
        </w:rPr>
        <w:t>E. 4.1</w:t>
      </w:r>
    </w:p>
    <w:p>
      <w:r>
        <w:t>Bei diesem Ausgang des Verfahrens sind keine Kosten zu erheben (Art. 63 Abs. 1 VwVG).</w:t>
      </w:r>
    </w:p>
    <w:p>
      <w:r>
        <w:rPr>
          <w:b/>
        </w:rPr>
        <w:t>E. 4.2</w:t>
      </w:r>
    </w:p>
    <w:p>
      <w:r>
        <w:t>Dem Beschwerdeführer steht damit eine Entschädigung gemäss Art. 64 Abs. 1 VwVG für seine Parteikosten zu. Nachdem sein Rechts­vertreter keine Kostennote eingereicht worden ist, ist die Partei­entschä­di­gung aufgrund der Akten von Amtes wegen auf insgesamt Fr. 800.- (inklusive aller Auslagen) festzusetzen (vgl. Art. 14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