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E-6474/2013 vom 16. Januar 2014</w:t>
      </w:r>
    </w:p>
    <w:p>
      <w:r>
        <w:t>Bundesverwaltungsgericht, 2014-01-16, FR</w:t>
      </w:r>
    </w:p>
    <w:p>
      <w:r>
        <w:rPr>
          <w:b/>
        </w:rPr>
        <w:t xml:space="preserve">Quelle: </w:t>
      </w:r>
      <w:r>
        <w:t>https://mcp.opencaselaw.ch/entscheid/bvger_E-6474_2013</w:t>
      </w:r>
    </w:p>
    <w:p>
      <w:r>
        <w:t>FR: TAF E-6474/2013 du 16 janvier 2014</w:t>
      </w:r>
    </w:p>
    <w:p>
      <w:r>
        <w:t>IT: TAF E-6474/2013 del 16 gennaio 2014</w:t>
      </w:r>
    </w:p>
    <w:p>
      <w:pPr>
        <w:pStyle w:val="Heading2"/>
      </w:pPr>
      <w:r>
        <w:t>Regeste</w:t>
      </w:r>
    </w:p>
    <w:p>
      <w:r>
        <w:t>Demande d'asile présentée à l'étranger et autorisation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Le présent arrêt est adressé au recourant, à l'ODM et à l'Ambassade de Suisse à Khartoum. La juge unique : Le greffier : Emilia Antonioni Luftensteiner Thierry Leibzig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