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E-6469/2010 vom 17. September 2010</w:t>
      </w:r>
    </w:p>
    <w:p>
      <w:r>
        <w:t>Bundesverwaltungsgericht, 2010-09-17, DE</w:t>
      </w:r>
    </w:p>
    <w:p>
      <w:r>
        <w:rPr>
          <w:b/>
        </w:rPr>
        <w:t xml:space="preserve">Quelle: </w:t>
      </w:r>
      <w:r>
        <w:t>https://mcp.opencaselaw.ch/entscheid/bvger_E-6469_2010</w:t>
      </w:r>
    </w:p>
    <w:p>
      <w:r>
        <w:t>FR: TAF E-6469/2010 du 17 septembre 2010</w:t>
      </w:r>
    </w:p>
    <w:p>
      <w:r>
        <w:t>IT: TAF E-6469/2010 del 17 settembre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gemäss Art. 65 Abs. 1 und 2 VwVG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zu-ständige kantonale Behörde.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