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E-6464/2015 vom 11. Juli 2017</w:t>
      </w:r>
    </w:p>
    <w:p>
      <w:r>
        <w:t>Bundesverwaltungsgericht, 2017-07-11, DE</w:t>
      </w:r>
    </w:p>
    <w:p>
      <w:r>
        <w:rPr>
          <w:b/>
        </w:rPr>
        <w:t xml:space="preserve">Quelle: </w:t>
      </w:r>
      <w:r>
        <w:t>https://mcp.opencaselaw.ch/entscheid/bvger_E-6464_2015</w:t>
      </w:r>
    </w:p>
    <w:p>
      <w:r>
        <w:t>FR: TAF E-6464/2015 du 11 juillet 2017</w:t>
      </w:r>
    </w:p>
    <w:p>
      <w:r>
        <w:t>IT: TAF E-6464/2015 del 11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Vorliegend handelt es sich - insbesondere aufgrund der in dieser Rechtsfrage neuergangenen Rechtsprechung des Bundesverwaltungsgerichts (Urteil D-7853/2015 vom 31. Mai 2017 E. 13, zur Publikation als Referenzurteil vorgesehen) - im Urteilszeitpunkt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erwähnten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 13 des Urteils).</w:t>
      </w:r>
    </w:p>
    <w:p>
      <w:r>
        <w:rPr>
          <w:b/>
        </w:rPr>
        <w:t>E. 4.2</w:t>
      </w:r>
    </w:p>
    <w:p>
      <w:r>
        <w:t>Aus denselben Gründen ist es dem Gericht auch vorliegend nicht möglich, die sich im Zusammenhang mit einer Überstellung des Beschwerdeführers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 und die Angelegenheit ist zur Abklärung im Sinne der Erwägungen und neuer Entscheidung an die Vorinstanz zurückzuweisen.</w:t>
      </w:r>
    </w:p>
    <w:p>
      <w:r>
        <w:rPr>
          <w:b/>
        </w:rPr>
        <w:t>E. 5.1</w:t>
      </w:r>
    </w:p>
    <w:p>
      <w:r>
        <w:t>Bei diesem Ausgang des Verfahrens sind keine Kosten zu erheben (Art. 63 Abs. 1 und 2 VwVG). Damit ist das Gesuch um Gewährung der unentgeltlichen Prozessführung gegenstandslos geworden.</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erwachsenen Parteikosten zuzusprechen. Nur der notwendige Aufwand ist zu entschädigen (vgl. Art. 8 Abs. 2 VGKE). Nachdem der Rechtsvertreter keine Kostennote eingereicht hat, ist die Parteientschädigung auf Grund der Akten festzulegen (Art. 14 Abs. 2 in fine VGKE). Unter Berücksichtigung der massgeblichen Bemessungsfaktoren (vgl. Art. 8 ff VGKE) ist diese auf insgesamt Fr. 600.- (inklusive Auslagen) festzusetzen (Art. 14 Abs. 2 und Art. 10 Abs. 2 VGKE). Das SEM ist anzuweisen, dem Beschwerdeführer diesen Betrag als Parteientschädigung zu entrichten. Das Gesuch um unentgeltlichen Rechtsbeistand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