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E-6462/2012 vom 10. Januar 2013</w:t>
      </w:r>
    </w:p>
    <w:p>
      <w:r>
        <w:t>Bundesverwaltungsgericht, 2013-01-10, DE</w:t>
      </w:r>
    </w:p>
    <w:p>
      <w:r>
        <w:rPr>
          <w:b/>
        </w:rPr>
        <w:t xml:space="preserve">Quelle: </w:t>
      </w:r>
      <w:r>
        <w:t>https://mcp.opencaselaw.ch/entscheid/bvger_E-6462_2012</w:t>
      </w:r>
    </w:p>
    <w:p>
      <w:r>
        <w:t>FR: TAF E-6462/2012 du 10 janvier 2013</w:t>
      </w:r>
    </w:p>
    <w:p>
      <w:r>
        <w:t>IT: TAF E-6462/2012 del 10 gennaio 2013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Dieses Urteil geht an die Beschwerdeführerin, das BFM und die Schweizerische Botschaft in Khartoum. Die Einzelrichterin: Die Gerichtsschreiberin: Gabriela Freihofer Blanka Fankhauser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