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E-6459/2016 vom 1. November 2016</w:t>
      </w:r>
    </w:p>
    <w:p>
      <w:r>
        <w:t>Bundesverwaltungsgericht, 2016-11-01, FR</w:t>
      </w:r>
    </w:p>
    <w:p>
      <w:r>
        <w:rPr>
          <w:b/>
        </w:rPr>
        <w:t xml:space="preserve">Quelle: </w:t>
      </w:r>
      <w:r>
        <w:t>https://mcp.opencaselaw.ch/entscheid/bvger_E-6459_2016</w:t>
      </w:r>
    </w:p>
    <w:p>
      <w:r>
        <w:t>FR: TAF E-6459/2016 du 1 novembre 2016</w:t>
      </w:r>
    </w:p>
    <w:p>
      <w:r>
        <w:t>IT: TAF E-6459/2016 del 1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E-6459/2016 Arrêt du 1er novembre 2016 Composition Sylvie Cossy, juge unique, avec l'approbation de Gérald Bovier, juge ; Jean-Luc Bettin, greffier. Parties A._______, né le (...), Erythrée, recourant, contre Secrétariat d'Etat aux migrations (SEM), Quellenweg 6, 3003 Berne, autorité inférieure. Objet Asile (non-entrée en matière / procédure Dublin) et renvoi ; décision du SEM du 12 octobre 2016 / N (...). Vu la demande d'asile déposée en Suisse par A._______, le 5 juillet 2016, les investigations entreprises, le 11 juillet 2016, par le Secrétariat d'Etat aux migrations (ci-après : SEM) sur la base d'une comparaison dactyloscopique avec l'unité centrale du système « Eurodac », dont il ressort que les empreintes digitales du prénommé ont été relevées en Italie, le 29 mai 2016, le procès-verbal de l'audition de l'intéressé sur ses données personnelles du 3 août 2016, au cours de laquelle le droit d'être entendu sur son éventuel transfert en Italie lui a été accordé,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 par le SEM à l'autorité italienne compétente, le 11 août 2016, à laquelle celle-ci n'a pas répondu, la décision du 12 octobre 2016, notifiée le 21 octobre 2016, par laquelle le SEM, se fondant sur l'art. 31a al. 1 let. b de la loi fédérale du 26 juin 1998 sur l'asile (LAsi ; RS 142.31), n'est pas entré en matière sur la demande d'asile déposée le 5 juillet 2016, a prononcé le renvoi (recte : transfert) de l'intéressé vers l'Italie et a ordonné l'exécution de cette mesure, constatant l'absence d'effet suspensif à un éventuel recours, le recours interjeté, le 20 octobre 2016, contre cette décision, concluant à son annulation et à l'entrée en matière sur la demande d'asile du 5 juillet 2016, la demande d'exemption du paiement de l'avance de frais, dont le mémoire de recours est assorti, la réception du dossier de première instance par le Tribunal administratif fédéral (ci-après : le Tribunal), le 24 octobre 2016,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l'intéressé a qualité pour recourir (art. 48 al. 1 PA, applicable par renvoi de l'art. 37 LTAF), que, contrairement à ce que A._______ prétend, la décision du SEM lui a été valablement notifiée le 21 octobre 2016, date à laquelle il a retiré le pli recommandé qui était en dépôt au bureau de poste depuis le 19 octobre 2016 (système de suivi des envois de La Poste Suisse ; pce Tribunal n° 2), qu'il ressort toutefois de l'analyse du dossier que le recourant a interjeté recours, le 20 octobre 2016 déjà, après avoir pris connaissance du document (première page et dispositif de la décision querellée) que lui a communiqué son assistant social, ce qui explique pourquoi le recourant a déposé son pourvoi avant de connaître l'intégralité de la décision querellée, qu'il sied de préciser que le recourant n'a pas complété son mémoire durant le délai de recours, que, quoi qu'il en soit, le recours, qui a été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 ATAF 2009/54 consid. 1.3.3 ; ATAF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 / Andrea 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qu'en l'occurrence, les investigations entreprises par le SEM, le 11 juillet 2016, ont révélé, après consultation de l'unité centrale du système européen « Eurodac », que les empreintes digitales de A._______ avaient été prélevées en Italie, le 29 mai 2016, que, le 11 août 2016, le SEM a soumis aux autorités italiennes compétentes, dans le délai fixé à l'art. 21 par. 1 du règlement Dublin III, une requête aux fins de prise en charge, fondée sur l'art. 13 par. 1 du règlement Dublin III, que, n'ayant pas répondu à cette demande dans le délai prévu par l'art. 22 par. 1 du règlement Dublin III, l'Italie est réputée l'avoir acceptée et, partant, avoir reconnu sa compétence pour traiter la demande d'asile de l'intéressé (art. 22 par. 7 du règlement Dublin III), que le recourant conteste implicitement ce point au motif qu'il aurait été forcé à donner ses empreintes digitales dans un pays, l'Italie, où il ne souhaitait ni rester ni déposer une demande d'asile, que la raison pour laquelle le demandeur a dû donner ses empreintes digitales n'est pas pertinente, que seul le franchissement irrégulier de la frontière d'un Etat membre est déterminant, qu'in casu, le recourant ne conteste pas avoir franchi la frontière de l'Italie, que, de surcroît, le règlement Dublin III ne permet pas aux demandeurs d'asile de choisir l'Etat membre offrant, à leur avis, les meilleures conditions d'accueil comme Etat responsable de l'examen de leur demande d'asile (ATAF 2010/45 consid. 8.3), qu'ainsi, le souhait de A._______ de voir sa demande d'asile traitée en Suisse ne remet nullement en cause la compétence de l'Italie, que, partant, l'Italie reste l'Etat responsable du traitement de sa demande d'asile, que le recourant, lequel se décrit comme étant « extrêmement vulnérable » (mémoire de recours, p. 1), prétend que son transfert en Italie constituerait une violation de l'art. 3 CEDH, qu'à l'appui de ses propos, A._______ se réfère explicitement à la jurisprudence de la Cour européenne des droits de l'homme, en particulier à l'arrêt de la CourEDH Tarakhel c. Suisse du 4 novembre 2014 (requête n° 29217/12),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 RS 0.142.30) ainsi que du Protocole additionnel du 31 janvier 1967 (Prot. ;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(voir notamment le rapport de l'Organisation Suisse d'aide aux réfugiés [OSAR], Conditions d'accueil en Italie, A propos de la situation actuelle des requérant-e-s d'asile et des bénéficiaires d'une protection, en particulier de celles et ceux de retour en Italie dans le cadre de Dublin, Berne 2016, publié in : www.osar.ch news dossiers médias Italie Dernier rapport de l'OSAR sur l'Italie [site internet consulté en octobre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précité, requête n° 29217/12 par.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requête n° 15636/16, par. 27 ; arrêt de la CourEDH A.S. c. Suisse du 30 juin 2015, requête n° 39350/13, par. 36 ; décision sur la recevabilité A.M.E. c. Pays-Bas du 13 janvier 2015, requête n°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(arrêt de la CourEDH Tarakhel c. Suisse précité, par. 104), qu'il y a tout d'abord lieu de relever que l'intéressé n'appartient pas à un groupe vulnérable tel que visé par l'arrêt Tarakhel c. Suisse, que, dans le cas particulier, l'intéressé n'a pas démontré l'existence d'un risque concret que les autorités italiennes refuseraient de le prendre en charge et de mener à terme l'examen de sa demande de protection, en violation de la directive Procédure, qu'il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n'ayant pas déposé de demande d'asile en Italie, il n'a pas donné la possibilité aux autorités de cet Etat d'examiner son cas et de lui accorder un éventuel soutien, qu'à ce titre, il convient de relever qu'interrogé spécifiquement sur l'éventualité d'un transfert en Italie lors de son audition, le 3 août 2016, A._______ s'est contenté d'affirmer, laconiquement, qu'il ne voulait pas vivre en Italie notamment parce que « beaucoup de gens vivent dans la rue » (procès-verbal de l'audition du 3 août 2016, ch. 8.01), que cette seule affirmation, basée sur une impression personnelle, ne saurait convaincre le Tribunal de l'existence d'une violation de l'art. 3 CEDH, qu'elle est d'ailleurs en contradiction avec sa propre expérience, le recourant ayant été logé dans un hôtel, à B._______, jusqu'à son départ du pays (procès-verbal précité, ch. 5.02), qu'en outre, malgré ses allégations, nullement étayées, formulées au stade du recours, le prénommé est en bonne santé (procès-verbal précité, ch. 8.02), que le transfert du recourant en Italie est par conséquent conforme aux engagements internationaux de la Suisse, qu'il y a encore lieu d'examiner si le SEM a exercé correctement son pouvoir d'appréciation, en relation avec la clause humanitaire au sens de l'art. 29a al. 3 OA 1, que, dans son mémoire de recours, le recourant estime que l'autorité intimée aurait dû faire application de la clause de souveraineté, qu'à ce titre, il sied de souligner qu'en matière d'application de la clause de souveraineté du règlement Dublin III en relation avec l'art. 29a al. 3 OA 1, seul le SEM dispose d'un réel pouvoir de statuer en opportunité (ATAF 2015/9 consid. 7.6), que le Tribunal ne peut plus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(ATAF 2015/9 consid. 8), qu'en l'espèce et au vu des pièces au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qu'ainsi, la décision entreprise est conforme au droit fédéral (ATAF 2015/9 consid. 6 à 8), que, dans ces conditions, c'est à bon droit que le SEM n'est pas entré en matière sur la demande d'asile de l'intéressé, en application de l'art.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immédiatement sur la présente cause, la demande de dispense de l'avance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