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E-6459/2014 vom 24. November 2014</w:t>
      </w:r>
    </w:p>
    <w:p>
      <w:r>
        <w:t>Bundesverwaltungsgericht, 2014-11-24, DE</w:t>
      </w:r>
    </w:p>
    <w:p>
      <w:r>
        <w:rPr>
          <w:b/>
        </w:rPr>
        <w:t xml:space="preserve">Quelle: </w:t>
      </w:r>
      <w:r>
        <w:t>https://mcp.opencaselaw.ch/entscheid/bvger_E-6459_2014</w:t>
      </w:r>
    </w:p>
    <w:p>
      <w:r>
        <w:t>FR: TAF E-6459/2014 du 24 novembre 2014</w:t>
      </w:r>
    </w:p>
    <w:p>
      <w:r>
        <w:t>IT: TAF E-6459/2014 del 24 novembre 2014</w:t>
      </w:r>
    </w:p>
    <w:p>
      <w:pPr>
        <w:pStyle w:val="Heading2"/>
      </w:pPr>
      <w:r>
        <w:t>Regeste</w:t>
      </w:r>
    </w:p>
    <w:p>
      <w:r>
        <w:t>Asyl und Wegweisung</w:t>
      </w:r>
    </w:p>
    <w:p>
      <w:pPr>
        <w:pStyle w:val="Heading2"/>
      </w:pPr>
      <w:r>
        <w:t>Erwägungen</w:t>
      </w:r>
    </w:p>
    <w:p>
      <w:r>
        <w:rPr>
          <w:b/>
        </w:rPr>
        <w:t>E. 1</w:t>
      </w:r>
    </w:p>
    <w:p>
      <w:r>
        <w:t>Die Beschwerde wird im Flüchtlings- und Asylpunkt abgewiesen, im Übrigen wird sie im Sinne der Erwägungen gutgeheissen.</w:t>
      </w:r>
    </w:p>
    <w:p>
      <w:r>
        <w:rPr>
          <w:b/>
        </w:rPr>
        <w:t>E. 2</w:t>
      </w:r>
    </w:p>
    <w:p>
      <w:r>
        <w:t>Die Dispositivziffer 3 der angefochtenen Verfügung wird aufgehoben und die Sache in diesem Punkt an die Vorinstanz zur Erhebung des vollständigen rechtserheblichen Sachverhalts und zu neuer Entscheidung zurückgewiesen.</w:t>
      </w:r>
    </w:p>
    <w:p>
      <w:r>
        <w:rPr>
          <w:b/>
        </w:rPr>
        <w:t>E. 3</w:t>
      </w:r>
    </w:p>
    <w:p>
      <w:r>
        <w:t>Das Gesuch um Gewährung der unentgeltlichen Prozessführung im Sinne von Art. 65 Abs. 1 VwVG wird gutgeheissen. Es werden keine Verfahrenskosten erhoben. 4.Die Vorinstanz wird angewiesen, den Beschwerdeführerinnen eine Parteientschädigung im Betrag von Fr. 796.50 (einschliesslich aller Auslagen und MwSt) auszurichten. 5.Dieses Urteil geht an die Beschwerdeführerinnen, das BFM und die kantonale Migrationsbehörde.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