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E-6450/2023 vom 18. Januar 2024</w:t>
      </w:r>
    </w:p>
    <w:p>
      <w:r>
        <w:t>Bundesverwaltungsgericht, 2024-01-18, DE</w:t>
      </w:r>
    </w:p>
    <w:p>
      <w:r>
        <w:rPr>
          <w:b/>
        </w:rPr>
        <w:t xml:space="preserve">Quelle: </w:t>
      </w:r>
      <w:r>
        <w:t>https://mcp.opencaselaw.ch/entscheid/bvger_E-6450_2023</w:t>
      </w:r>
    </w:p>
    <w:p>
      <w:r>
        <w:t>FR: TAF E-6450/2023 du 18 janvier 2024</w:t>
      </w:r>
    </w:p>
    <w:p>
      <w:r>
        <w:t>IT: TAF E-6450/2023 del 18 gennaio 2024</w:t>
      </w:r>
    </w:p>
    <w:p>
      <w:pPr>
        <w:pStyle w:val="Heading2"/>
      </w:pPr>
      <w:r>
        <w:t>Regeste</w:t>
      </w:r>
    </w:p>
    <w:p>
      <w:r>
        <w:t>Erlöschen vorläufige Aufnahme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w:t>
      </w:r>
    </w:p>
    <w:p>
      <w:r>
        <w:t>E-6450/2023 Seite 4 Interesse an deren Aufhebung beziehungsweise Änderung (Art. 105 AsylG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Bei Beschwerden gegen Verfügungen des SEM betreffend Feststellung des Erlöschens der vorläufigen Aufnahme ist einzig zu prüfen, ob dieses zu Recht das Bestehen eines Erlöschenstatbestands im Sinne von Art. 83 Abs. 9 AIG (SR 142.20) festgestellt hat. Sofern das Gericht den vorinstanz- lichen Feststellungsentscheid als unrechtmässig erachtet, hebt es die an- gefochtene Verfügung auf, womit die vorläufige Aufnahme weiterhin Be- stand hat.</w:t>
      </w:r>
    </w:p>
    <w:p>
      <w:r>
        <w:rPr>
          <w:b/>
        </w:rPr>
        <w:t>E. 4</w:t>
      </w:r>
    </w:p>
    <w:p>
      <w:r>
        <w:t>Das SEM begründete seinen Entscheid damit, dass die mit Urteil des Kreis- gerichts Wil vom (…) 2020 ausgesprochene Landesverweisung nach Art. 66a StGB am (…) 2020 rechtskräftig geworden sei. Damit sei der Tatbe- stand von Art. 83 Abs. 9 AIG, wonach die vorläufige Aufnahme einer Person erlösche, wenn gegen sie eine Landesverweisung unter anderem nach Art. 66a StGB rechtskräftig geworden sei, eingetreten. Das Erlöschen einer vorläufigen Aufnahme trete als automatische Rechtsfolge einer rechtskräf- tigen Landesverweisung ein. Dies werde vom SEM lediglich noch in Form einer deklaratorischen Verfügung festgestellt. Deshalb bestehe kein Raum, im Einzelfall trotz rechtskräftiger Landesverweisung vom Feststellen des Erlöschens der vorläufigen Aufnahme abzusehen oder diese nach festge- stelltem Erlöschen neu anzuordnen. Der Beschwerdeführer mache in sei- ner Stellungnahme keine Gründe geltend, die gegen den Eintritt der Rechtskraft der gegen ihn ausgesprochenen Landesverweisung und damit gegen das Erlöschen seiner vorläufigen Aufnahme sprechen würden. Die von ihm vorgebrachten Gründe seien ausschliesslich persönlicher Natur und könnten vorliegend nicht gehört werden. Für die Prüfung des Vorlie- gens eines allfälligen schweren persönlichen Härtefalls oder anderweitiger Hindernisse, die der Landesverweisung ausnahmsweise hätten entgegen- stehen können wären die mit der Strafsache befassten Gerichte zuständig gewesen. Der Vollzug der Landesverweisung oder dessen Aufschub sei Sache der kantonalen Behörden. Eine allenfalls vertiefte Auseinanderset- zung mit den von ihm geltend gemachten Argumenten obliege damit</w:t>
      </w:r>
    </w:p>
    <w:p>
      <w:r>
        <w:t>E-6450/2023 Seite 5 gemäss Art. 66d Abs. 1 StGB den kantonalen Vollzugs- beziehungsweise Migrationsbehörden und nicht dem SEM.</w:t>
      </w:r>
    </w:p>
    <w:p>
      <w:r>
        <w:rPr>
          <w:b/>
        </w:rPr>
        <w:t>E. 5</w:t>
      </w:r>
    </w:p>
    <w:p>
      <w:r>
        <w:t>In der Beschwerde wird geltend gemacht, die mit der Landesverweisung befassten Strafgerichte würden heute aufgrund der aktuellen Situation in Syrien von einem anderen Sachverhalt ausgehen. Es müsse davon aus- gegangen werden, dass die Strafgerichte heute aufgrund der erweiterten Eskalation im Mittleren Osten mit Bezug auf den Beschwerdeführer von einem Härtefall ausgehen würden. Auch dränge sich eine inhaltliche Aus- einandersetzung mit dem Israel-Hamas Konflikt auf, weil dieser zum Zeit- punkt der Verfügung des SEM noch nicht so überschaubar gewesen sei wie heute. Der Vollzug einer Landesverweisung in ein Kriegsland dürfe nicht von einem Gericht an die Behörden ausgelagert werden. Das Gericht müsse auch prüfen, ob eine Rückschaffung gegen das Non-Refoulement- Gebot verstossen würde. Man würde den Beschwerdeführer ohne rechtli- chen Anwesenheitsstatus belassen, weil kein Rückübernahmeabkommen mit Syrien bestehe und die Kantone niemanden nach Syrien ausschaffen würden.</w:t>
      </w:r>
    </w:p>
    <w:p>
      <w:r>
        <w:rPr>
          <w:b/>
        </w:rPr>
        <w:t>E. 6.1</w:t>
      </w:r>
    </w:p>
    <w:p>
      <w:r>
        <w:t>Gemäss Art. 83 Abs. 9 AIG wird die vorläufige Aufnahme nicht verfügt oder sie erlischt, wenn eine Landesverweisung nach Art. 66a oder 66abis StGB oder Art. 49a oder 49abis MStG rechtskräftig geworden ist.</w:t>
      </w:r>
    </w:p>
    <w:p>
      <w:r>
        <w:rPr>
          <w:b/>
        </w:rPr>
        <w:t>E. 6.2</w:t>
      </w:r>
    </w:p>
    <w:p>
      <w:r>
        <w:t>Die Anordnung der Landesverweisung nach Art. 66a StGB fällt in die Kompetenz der Strafgerichte. Dabei obliegt es den Strafgerichten, die Gründe aus Art. 66a Abs. 2 StGB, die der Anordnung einer obligatorischen Landesverweisung ausnahmsweise entgegenstehen können, zu beachten (Botschaft zur Änderung des Strafgesetzbuchs und des Militärstrafgeset- zes [Umsetzung von Art. 121 Abs. 3-6 BV über die Ausschaffung kriminel- ler Ausländerinnen und Ausländer] vom 26. Juni 2013, BBl 2013 5975, 6006). Das Strafgericht kann gemäss Art. 66a Abs. 2 StGB von der Anord- nung einer Landesverweisung absehen, wenn diese für den Ausländer ei- nen schweren persönlichen Härtefall bewirken würde und die öffentlichen Interessen an der Landesverweisung gegenüber den privaten Interessen des Ausländers am Verbleib in der Schweiz nicht überwiegen. Die ausge- sprochene Landesverweisung ist als Sachverfügung zu qualifizieren (vgl. Urteil BVGer E-695/2020 vom 27. März 2020, E.1.2.2).</w:t>
      </w:r>
    </w:p>
    <w:p>
      <w:r>
        <w:t>E-6450/2023 Seite 6</w:t>
      </w:r>
    </w:p>
    <w:p>
      <w:r>
        <w:rPr>
          <w:b/>
        </w:rPr>
        <w:t>E. 6.3</w:t>
      </w:r>
    </w:p>
    <w:p>
      <w:r>
        <w:t>Der Verwaltungsakt, mit welchem die kantonale Vollzugsbehörde diese Anordnung später vollzieht, regelt die Vollzugsmodalitäten und weist die Merkmale einer anfechtbaren Vollstreckungsverfügung auf (BBl 2013 5975, 6010). Der Vollzugsbehörde obliegt bei der Prüfung des Vorliegens von Vollzugshindernissen insbesondere die Beachtung des Non-Refoule- ment-Gebots (Art. 66d Abs. 1 StGB). Dieses Vorgehen soll vermeiden, dass von den Strafgerichten Landesverweisungen verhängt werden, die anschliessend nicht vollzogen werden können, weil sie gestützt auf Men- schenrechtsgarantien unzumutbar sind (vgl. Urteil BVGer E-695/2020 vom 27. März 2020, E.1.2.3. [mit Hinweis auf BBl 2013 5975, 6006]). Weder die Strafgerichte noch die kantonalen Vollzugsbehörden stellen in- des das Erlöschen einer vormals in Asylsachen angeordneten vorläufigen Aufnahme im Sinne von Art. 83 Abs. 9 AIG fest. Vielmehr verbleibt dem SEM als ursprünglich anordnender Behörde der vorläufigen Aufnahme in Asylsachen die blosse Feststellung des Erlöschens derselben nach Art. 83 Abs. 9 AIG. Dazu ist festzuhalten, dass das Erlöschen der vorläufigen Auf- nahme als automatische Rechtsfolge einer rechtskräftigen Landesverwei- sung eintritt (vgl. PETER BOLZLI, in: Spescha et al. [Hrsg.], Migrationsrecht Kommentar, 5. Aufl. 2019, 11. Kapitel, Nr. 1 AIG Art. 83 N 44 S. 444). Ergeht – wie vorliegend – eine Feststellung durch das SEM, hat diese einzig die Prüfung der Rechtskraft der zugrundeliegenden Landesverweisung zum Gegenstand. Im Beschwerdeverfahren kann demnach einzig gerügt wer- den, dass das SEM fälschlicherweise vom Vorliegen einer rechtskräftigen Landesverweisung ausgegangen sei und daher den Erlöschenstatbestand zu Unrecht angenommen habe (vgl. Urteil BVGer E-695/2020 vom 27. März 2020, E.1.2.5.).</w:t>
      </w:r>
    </w:p>
    <w:p>
      <w:r>
        <w:rPr>
          <w:b/>
        </w:rPr>
        <w:t>E. 6.4</w:t>
      </w:r>
    </w:p>
    <w:p>
      <w:r>
        <w:t>Wie das SEM in der angefochtenen Verfügung zutreffend festgehalten hat, wurde die mit Entscheid des Kreisgerichts Wil vom (…) 2020 ausge- sprochene Landesverweisung nach Art. 66a StGB am (…) 2020 rechtskräf- tig. Diese Tatsache ist erstellt und wird vom Beschwerdeführer auch nicht bestritten. Somit wurden keine Gründe vorgebracht, welche die vom SEM vorgenommene Einschätzung (des Vorliegens einer rechtskräftigen Lan- desverweisung als einzige Voraussetzung für die Anwendbarkeit von Art. 83 Abs. 9 AIG) in Frage stellen würden. Die Rüge, das SEM habe den Sachverhalt nicht rechtskonform abgeklärt erweist sich somit als unbegründet. Wie bereits ausgeführt, bewirken die Erlöschensgründe den Wegfall der vorläufigen Aufnahme von Gesetzes wegen, was eine Berücksichtigung von Härtefällen und eine</w:t>
      </w:r>
    </w:p>
    <w:p>
      <w:r>
        <w:t>E-6450/2023 Seite 7 Einzelfallprüfung nach dem Verhältnismässigkeitsgrundsatz im vorliegen- den Verfahren gänzlich ausschliesst (vgl. BVGE 2017 VI/2, E. 6.2.).</w:t>
      </w:r>
    </w:p>
    <w:p>
      <w:r>
        <w:rPr>
          <w:b/>
        </w:rPr>
        <w:t>E. 6.5</w:t>
      </w:r>
    </w:p>
    <w:p>
      <w:r>
        <w:t>Zusammenfassend fällt die Beurteilung der in der Beschwerde haupt- sächlich vorgebrachten Einwände in den Kompetenzbereich der strafrecht- lich und allenfalls ausländerrechtlich zuständigen Behörden und im vorlie- genden Beschwerdeverfahren ist nicht weiter darauf einzugehen.</w:t>
      </w:r>
    </w:p>
    <w:p>
      <w:r>
        <w:rPr>
          <w:b/>
        </w:rPr>
        <w:t>E. 6.6</w:t>
      </w:r>
    </w:p>
    <w:p>
      <w:r>
        <w:t>Schliesslich verfängt auch der Einwand nicht, dass der Beschwerde- führer infolge Erlöschens der vorläufigen Aufnahme ohne rechtlichen An- wesenheitsstatus verbleibt. Die eingetretenen Rechtsfolgen entsprechen dem Regelungsgehalt von Art. 83 Abs. 9 AIG beziehungsweise von Art. 121 Abs. 3 BV, wonach eine betroffene Person unabhängig vom ausländer- rechtlichen Status ihr Aufenthaltsrecht sowie alle Rechtsansprüche auf Auf- enthalt in der Schweiz verliert. Der Umstand, dass der Beschwerdeführer somit als mit einer Landesverweisung belegte Person seine bisherigen Rechtsansprüche verliert und allenfalls dauerhaft ohne ausländerrechtliche Regelung verbleiben wird, entspricht der Konzeption dieser Bestimmungen (vgl. hierzu BBl 2013 5975, 6007-6009).</w:t>
      </w:r>
    </w:p>
    <w:p>
      <w:r>
        <w:rPr>
          <w:b/>
        </w:rPr>
        <w:t>E. 7</w:t>
      </w:r>
    </w:p>
    <w:p>
      <w:r>
        <w:t>Aus diesen Erwägungen ergibt sich, dass die angefochtene Verfügung Bundesrecht nicht verletzt und auch sonst nicht zu beanstanden ist (Art. 49 VwVG). Die Beschwerde ist daher abzuweisen.</w:t>
      </w:r>
    </w:p>
    <w:p>
      <w:r>
        <w:rPr>
          <w:b/>
        </w:rPr>
        <w:t>E. 8</w:t>
      </w:r>
    </w:p>
    <w:p>
      <w:r>
        <w:t>Der Beschwerde kommt von Gesetzes wegen aufschiebende Wirkung zu und die Vorinstanz hat diese nicht entzogen (vgl. Art. 55 VwVG). Auf die in der Beschwerde gestellten Gesuche um Erteilung der aufschiebenden Wir- kung sowie um Anordnung eines Vollzugsstopps wird daher mangels Rechtsschutzinteresses nicht eingetreten.</w:t>
      </w:r>
    </w:p>
    <w:p>
      <w:r>
        <w:rPr>
          <w:b/>
        </w:rPr>
        <w:t>E. 9.1</w:t>
      </w:r>
    </w:p>
    <w:p>
      <w:r>
        <w:t>Das Gesuch um Kostenvorschussverzicht ist mit dem vorliegenden Di- rektentscheid gegenstandslos geworden. Die Gesuche um Gewährung der unentgeltlichen Prozessführung und amtlichen Rechtsverbeiständung sind abzuweisen, da die Begehren, wie sich aus den vorstehenden Erwägun- gen ergibt, als aussichtslos zu bezeichnen sind, weshalb die Vorausset- zungen von Art. 65 Abs. 1 und 2 VwVG – ungeachtet einer allfälligen Be- dürftigkeit – nicht erfüllt sind.</w:t>
      </w:r>
    </w:p>
    <w:p>
      <w:r>
        <w:t>E-6450/2023 Seite 8</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E-6450/2023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