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E-6448/2014 vom 15. Dezember 2014</w:t>
      </w:r>
    </w:p>
    <w:p>
      <w:r>
        <w:t>Bundesverwaltungsgericht, 2014-12-15, DE</w:t>
      </w:r>
    </w:p>
    <w:p>
      <w:r>
        <w:rPr>
          <w:b/>
        </w:rPr>
        <w:t xml:space="preserve">Quelle: </w:t>
      </w:r>
      <w:r>
        <w:t>https://mcp.opencaselaw.ch/entscheid/bvger_E-6448_2014</w:t>
      </w:r>
    </w:p>
    <w:p>
      <w:r>
        <w:t>FR: TAF E-6448/2014 du 15 décembre 2014</w:t>
      </w:r>
    </w:p>
    <w:p>
      <w:r>
        <w:t>IT: TAF E-6448/2014 del 15 dicembre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E-6448/2014 Urteil vom 15. Dezember 2014 Besetzung Richterin Muriel Beck Kadima (Vorsitz), Richter Martin Zoller, Richter William Waeber, Gerichtsschreiberin Alexandra Püntener. Parteien A._______, geboren am (...), Nigeria, Beschwerdeführer, gegen Bundesamt für Migration (BFM), Quellenweg 6, 3003 Bern, Vorinstanz . Gegenstand Nichteintreten auf Asylgesuch und Wegweisung (Dublin-Verfahren); Verfügung des BFM vom 20. Oktober 2014 / N (...). Das Bundesverwaltungsgericht stellt fest, dass der Beschwerdeführer am 1. September 2014 in der Schweiz um Asyl nachsuchte, dass am 4. September 2014 im Empfangs- und Verfahrenszentrum (EVZ) B._______ die Befragung zur Person (BzP) stattfand, an welcher der Beschwerdeführer geltend machte, er habe seinen Heimatstaat Ende 2009 verlassen und im Juni 2010 in Griechenland ein Asylgesuch gestellt, welches zirka 2012 abgewiesen worden sei, dass er Griechenland erst ein Jahr später verlassen habe und nach Ungarn gelangt sei, wo er Ende Juli 2014 ein Asylgesuch gestellt habe, wobei dieses Gesuch ebenfalls abgelehnt worden sei, dass er nach Deutschland weitergereist sei und dort um Asyl nachgesucht habe, er jedoch zur Rückkehr nach Ungarn aufgefordert worden sei, dass er am 1. September 2014 in die Schweiz eingereist sei, dass der Beschwerdeführer ferner geltend machte, er habe gesundheitliche Probleme (Rücken- und Gelenkschmerzen, oft starke Kopfschmerzen, in Ungarn zwei Finger gebrochen und Schmerzen am Bein wegen einer Verletzung bei einem früheren Angriff in Nigeria), dass er - wie bereits in Deutschland - Medikamente sowie Salben erhalten habe und nun vom Arzt untersucht werde, dass dem Beschwerdeführer am 4. September 2014 das rechtliche Gehör zu einem möglichen Nichteintretensentscheid sowie zu einer allfälligen Wegweisung nach Griechenland, Deutschland oder nach Ungarn gewährt wurde, wobei er geltend machte, in Griechenland keine Unterstützung erhalten zu haben respektive das Leben in Ungarn sei schwierig gewesen und er eigentlich in Deutschland habe bleiben wollen, man ihn dort jedoch zur Rückkehr nach Ungarn aufgefordert habe, dass das BFM am 8. Oktober 2014 die ungarischen Behörden um Übernahme des Beschwerdeführers im Sinne von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nachfolgend Dublin III-VO), ersuchte, dass die ungarischen Behörden mit Antwortschreiben vom 15. Oktober 2014 dem Ersuchen gestützt auf Art. 18 Abs. 1 bst. d Dublin III-VO zustimmten und mitteilten, der Beschwerdeführer habe in Ungarn am 12. Juli 2013 um Asyl nachgesucht, wobei das Asylgesuch am 8. Mai 2014 abgewiesen worden, der Beschwerdeführer aber im Februar 2014 verschwunden sei, dass sie weiter ausführten, sie hätten ihre Zuständigkeit bereits gegenüber Deutschland am 7. Mai 2014 bestätigt, worauf der Beschwerdeführer aber nicht nach Ungarn rücküberstellt worden sei, dass das BFM mit Verfügung vom 20. Oktober 2014 - eröffnet am 24. Oktober 2014 - in Anwendung von Art. 31a Abs. 1 Bst. b AsylG auf das Asylgesuch des Beschwerdeführers nicht eintrat, ihn nach Ungarn wegwies und aufforderte, die Schweiz spätestens am Tag nach Ablauf der Beschwerdefrist zu verlassen, ansonsten er in Haft gesetzt und unter Zwang nach Ungarn zurückgeführt werden könne, dass es gleichzeitig festhielt, einer allfälligen Beschwerde gegen diese Verfügung komme keine aufschiebende Wirkung zu, und die Aushändigung der editionspflichtigen Akten gemäss Aktenverzeichnis an den Beschwerdeführer verfügte, dass die Vorinstanz ihren ablehnenden Entscheid damit begründete, gestützt auf einen Abgleich der Fingerabdrücke mit der Zentraleinheit Eurodac sei nachgewiesen, dass der Beschwerdeführer am 29. Juli 2013 in Ungarn ein Asylgesuch eingereicht habe, wobei die ungarischen Behörden das Ersuchen des BFM um seine Übernahme gestützt auf Art. 18 Abs. 1 Bst. d Dublin III-VO gutgeheissen hätten, weshalb gemäss Dublin-Assoziierungsabkommen vom 26. Oktober 2004 (DAA, SR 0.142.392.68) die Zuständigkeit zur Durchführung seines Asyl- und Wegweisungsverfahrens bei Ungarn liege, dass ferner keine Hinweise zu einer Verletzung von Art. 3 EMRK im Falle der Rückkehr des Beschwerdeführers nach Ungarn bestehen würden, zumal der Beschwerdeführer in einen Drittstaat zurückgeführt würde, in dem er Schutz vor Rückschiebung im Sinne von Art. 5 Abs. 1 AsylG finden würde, weshalb das Non-Refoulement bezüglich des Heimatstaates nicht zu prüfen sei, dass im Übrigen der Beschwerdeführer anlässlich des ihm gewährten rechtlichen Gehörs geltend gemacht habe, das Leben in Ungarn sei sehr schwierig gewesen, weshalb er nicht dorthin zurückkehren möchte, dazu jedoch zu sagen sei, dass Ungarn die Richtlinie 2003/9/EG des Rates vom 27. Januar 2003 (sog. Aufnahmerichtlinie), umgesetzt habe und er sich für die Unterstützung während der Dauer seines Asyl- und Wegweisungsverfahrens an die zuständigen ungarischen Behörden wenden könne, womit der Vollzug der Wegweisung nach Ungarn auch zumutbar sei, dass der Beschwerdeführer mit an das BFM gerichteter und von diesem dem Bundesverwaltungsgericht weitergeleiteter Eingabe vom 31. Oktober 2014 (Poststempel; Eingang beim Bundesverwaltungsgericht: 5. November 2014) Beschwerde erhob und dabei sinngemäss die Aufhebung der angefochtenen Verfügung und den Verbleib in der Schweiz beantragte, dass die vorinstanzlichen Akten am 5. November 2014 beim Bundesverwaltungsgericht eintrafen (Art. 109 Abs. 1 AsylG), dass das Bundesverwaltungsgericht mit Telefax vom 5. November 2014 die kantonalen Vollzugsbehörden anwies, gestützt auf Art. 56 VwVG den Wegweisungsvollzug per sofort auszusetzen,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Dublin-III-VO ergibt,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29. Juli 2013 in Ungarn ein Asylgesuch eingereicht hatte. dass das BFM deshalb die ungarischen Behörden am 8. Oktober 2014 um Übernahme des Beschwerdeführers gestützt auf Art. 18 Abs. 1 Bst. b Dublin-III-VO ersuchte, dass die ungarischen Behörden dem Gesuch am 15. Oktober 2014 ausdrücklich zustimmten, dass die Zuständigkeit Ungarns somit gegeben ist, dass daran auch der Wunsch des Beschwerdeführers anlässlich seiner Befragung, nicht nach Ungarn zurückkehren zu wollen, nichts ändert, dass indessen zu prüfen ist, ob es Gründe gibt, um vom Selbsteintrittsrecht Gebrauch zu machen, weil beispielsweise das Asylverfahren und die Aufnahmebedingungen für Antragsteller in Ungarn systemische Schwachstellen aufweisen, dass das Bundesverwaltungsgericht in einer Analyse der Situation von Asylsuchenden in Ungarn und des dortigen Asylverfahrens unter Einbezug der aktuellsten Entwicklungen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(vgl. Urteil des BVGer E-2093/2012 vom 9. Oktober 2013 E. 9), dass die Vermutung, dieser Staat beachte die den betroffenen asylsuchenden Personen im Gemeinsamen Europäischen Asylsystem zustehenden Grundrechte in angemessener Weise (vgl. E. 4.1-4.3), nicht uneingeschränkt aufrechterhalten werden kann (analog zu Überstellungen nach Malta, vgl. BVGE 2012/27), und daher die Asylbehörden auf der Grundlage der jeweils aktuellsten, zugänglichen Informationen im Einzel-fall zu prüfen haben, ob die betroffene Person im Falle einer Überstellung nach Ungarn Gefahr laufen würde, wegen der dortigen Mängel des Asylverfahrens und/oder der Aufnahmebedingungen eine Verletzung ihrer Grundrechte zu erleiden, und diese Person selbst nicht die volle Beweislast zu tragen hat, sondern lediglich, aber immerhin, ihre persönlichen Gründe (mit konkreten Hinweisen) geltend zu machen hat, die gegen die Zulässigkeit der Überstellung nach Ungarn sprechen könnten (vgl. Urteil E-2093/2012 a.a.O. E. 9.2), dass die Behörde aufgrund der geltenden Untersuchungsmaxime verpflich­tet ist, von Amtes wegen für die richtige und vollständige Abklä­rung des rechtserheblichen Sachverhaltes zu sorgen (Art. 12 VwVG) und es ihr im Rahmen des rechtlichen Gehörs obliegt (Art. 29 Abs. 2 BV, Art. 29 VwVG, Art. 32 Abs. 1 VwVG), die Vorbringen ei­nes Gesuchstellers entgegenzunehmen, diese auch wirklich zu hören, sorgfältig zu prüfen und in der Entscheidfindung zu berücksichtigen (BVGE 2008/47 mit weiteren Hinweisen), dass indessen aber auch dem Beschwerdeführer die Pflicht obliegt, an der Feststellung des rechtserheblichen Sachverhalts mitzuwirken (Art. 8 Abs. 1 AsylG), dass festzustellen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offensichtlich nicht zutrifft, dass der Beschwerdeführer anlässlich der Befragung zwar angegeben hat, an verschiedenen gesundheitlichen Problemen (Rücken- und Gelenkschmerzen, Rheuma, Kopfschmerzen und Schmerzen wegen früherer Beinverletzung) zu leiden, und er werde nun vom Arzt untersucht (vgl. Akte A5 S. 9), dass diesen Angaben indessen keine konkreten Hinweise entnommen werden können, wonach es sich dabei um ernsthafte gesundheitliche Probleme handle, welche einer dringenden ärztlichen Behandlung bedürfen würden, dass er auch nicht geltend gemacht hat, er habe deswegen in Ungarn, wo er sich während sechs Monaten aufgehalten habe, um medizinische Behandlung ersucht, diese aber nicht erhalten, dass auch aufgrund der in der Rechtsmitteleingabe allgemein formulierten Einwände des Beschwerdeführers - "I have an apointment with the doctor that I believe is coming soon as possible, because I have a serious pains, which I so much interested on seen the doctor" - nicht davon ausgegangen werden kann, er leide an ernsthaften gesundheitlichen Problemen, welche eine ärztliche Untersuchung dringend notwendig machen würden, zumal weiterhin weder konkrete Angaben zu einem kurz bevorstehenden Arzttermin noch zum behandelnden Arzt noch ein ärztlicher Bericht vorliegen, dass dem Beschwerdeführer daher zugemutet werden kann, sich bei einer Überstellung nach Ungarn für eine allfällige dannzumal notwendige medizinische Behandlung seiner gesundheitlichen Probleme an die zuständigen ungarischen Behörden zu wenden, dass davon auszugehen ist, er werde diese auch erhalten, dass die Mitgliedstaaten den Antragstellern gemäss den Regeln der Aufnahmerichtlinie nämlich die erforderliche medizinische Versorgung, die zumindest die Notversorgung und die unbedingt erforderliche Behandlung von Krankheiten und schweren psychischen Störungen umfasst, zugänglich machen müssen, und den Antragstellern mit besonderen Bedürfnissen die erforderliche medizinische oder sonstige Hilfe zu gewähren haben, dass unter diesen Umständen die Anwendung von Art. 3 Abs. 2 Satz 2 Dublin-III-VO nicht gerechtfertigt ist, dass es nach dem Gesagten keinen Grund für einen Selbsteintritt gemäss Art. 17 Dublin-III-VO gibt und an dieser Stelle festzuhalten bleibt, dass das Dublin-System den Schutzsuchenden kein Recht einräumt, den ihren Antrag prüfenden Staat selber auszuwählen (vgl. BVGE 2010/45 E.8.3, der auch unter der Dublin-III-VO Geltung bewahrt),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Ungarn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BFM zu bestätigen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Die vorsitzende 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