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E-6446/2012 vom 10. Januar 2013</w:t>
      </w:r>
    </w:p>
    <w:p>
      <w:r>
        <w:t>Bundesverwaltungsgericht, 2013-01-10, DE</w:t>
      </w:r>
    </w:p>
    <w:p>
      <w:r>
        <w:rPr>
          <w:b/>
        </w:rPr>
        <w:t xml:space="preserve">Quelle: </w:t>
      </w:r>
      <w:r>
        <w:t>https://mcp.opencaselaw.ch/entscheid/bvger_E-6446_2012</w:t>
      </w:r>
    </w:p>
    <w:p>
      <w:r>
        <w:t>FR: TAF E-6446/2012 du 10 janvier 2013</w:t>
      </w:r>
    </w:p>
    <w:p>
      <w:r>
        <w:t>IT: TAF E-6446/2012 del 10 gennaio 2013</w:t>
      </w:r>
    </w:p>
    <w:p>
      <w:pPr>
        <w:pStyle w:val="Heading2"/>
      </w:pPr>
      <w:r>
        <w:t>Regeste</w:t>
      </w:r>
    </w:p>
    <w:p>
      <w:r>
        <w:t>Zuweisung der Asylsuchenden an die Kantone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BFM vom 27. November 2012 wird aufgehoben und die Sache im Sinne der Erwägungen zur Neubeurteilung an das BFM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wird angewiesen, dem Beschwerdeführer eine Parteientschädigung von Fr. 400.- auszurichten.</w:t>
      </w:r>
    </w:p>
    <w:p>
      <w:r>
        <w:rPr>
          <w:b/>
        </w:rPr>
        <w:t>E. 5</w:t>
      </w:r>
    </w:p>
    <w:p>
      <w:r>
        <w:t>Dieses Urteil geht an den Beschwerdeführer, das BFM und (...). Der Einzelrichter: Die Gerichtsschreiberin: Bruno Huber Sarah Straub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