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E-6445/2012 vom 11. Januar 2013</w:t>
      </w:r>
    </w:p>
    <w:p>
      <w:r>
        <w:t>Bundesverwaltungsgericht, 2013-01-11, DE</w:t>
      </w:r>
    </w:p>
    <w:p>
      <w:r>
        <w:rPr>
          <w:b/>
        </w:rPr>
        <w:t xml:space="preserve">Quelle: </w:t>
      </w:r>
      <w:r>
        <w:t>https://mcp.opencaselaw.ch/entscheid/bvger_E-6445_2012</w:t>
      </w:r>
    </w:p>
    <w:p>
      <w:r>
        <w:t>FR: TAF E-6445/2012 du 11 janvier 2013</w:t>
      </w:r>
    </w:p>
    <w:p>
      <w:r>
        <w:t>IT: TAF E-6445/2012 del 11 gennaio 2013</w:t>
      </w:r>
    </w:p>
    <w:p>
      <w:pPr>
        <w:pStyle w:val="Heading2"/>
      </w:pPr>
      <w:r>
        <w:t>Regeste</w:t>
      </w:r>
    </w:p>
    <w:p>
      <w:r>
        <w:t>Nichteintreten auf Asylgesuch (Verletzung Mitwirkungspflicht)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vorinstanzliche Verfügung vom 4. Dezember 2012 wird aufgehoben. Das BFM wird angewiesen, das Asylverfahren wieder aufzunehmen.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