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E-6441/2009 vom 16. Oktober 2009</w:t>
      </w:r>
    </w:p>
    <w:p>
      <w:r>
        <w:t>Bundesverwaltungsgericht, 2009-10-16, DE</w:t>
      </w:r>
    </w:p>
    <w:p>
      <w:r>
        <w:rPr>
          <w:b/>
        </w:rPr>
        <w:t xml:space="preserve">Quelle: </w:t>
      </w:r>
      <w:r>
        <w:t>https://mcp.opencaselaw.ch/entscheid/bvger_E-6441_2009</w:t>
      </w:r>
    </w:p>
    <w:p>
      <w:r>
        <w:t>FR: TAF E-6441/2009 du 16 octobre 2009</w:t>
      </w:r>
    </w:p>
    <w:p>
      <w:r>
        <w:t>IT: TAF E-6441/2009 del 16 ottobre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E-6441/2009 {T 0/2} Urteil vom 16. Oktober 2009 Besetzung Einzelrichter Bruno Huber, mit Zustimmung von Richter Jean-Pierre Monnet; Gerichtsschreiber Christoph Berger. Parteien E._______, geboren _______, Nigeria Beschwerdeführer, gegen Bundesamt für Migration (BFM), Quellenweg 6, 3003 Bern, Vorinstanz. Gegenstand Nichteintreten auf Asylgesuch und Wegweisung; Verfügung des BFM vom 8. Oktober 2009 / N (...). Das Bundesverwaltungsgericht, in Anwendung der Bundesverfassung der Schweizerischen Eidgenossenschaft vom 18. April 1999 (BV, SR 101), der Konvention vom 4. November 1950 zum Schutze der Menschenrechte und Grundfreiheiten (EMRK, SR 0.101), des Übereinkommens gegen Folter und andere grausame, unmenschliche oder erniedrigende Behandlung oder Strafe vom 10. Dezember 1984 (FoK, SR 0.105), des Abkommens vom 28. Juli 1951 über die Rechtsstellung der Flüchtlinge [FK, SR 0.142.30]), des Asylgesetzes vom 26. Juni 1998 (AsylG, SR 142.31), des Bundesgesetzes vom 16. Dezember 2005 über die Ausländerinnen und Ausländer (AuG, SR 142.20), des Bundesgesetzes vom 20. Dezember 1968 über das Verwaltungsverfahren (VwVG, SR 172.021), des Bundesgesetzes vom 17. Juni 2005 über das Bundesverwaltungsgericht (VGG, SR 173.32), des Bundesgesetzes vom 17. Juni 2005 über das Bundesgericht (BGG, SR 173.110), der Asylverordnung 1 über Verfahrensfragen vom 11. August 1999 (AsylV 1, SR 142.311) des Reglements vom 21. Februar 2008 über die Kosten und Entschädigungen vor dem Bundesverwaltungsgericht (VGKE, SR 173.320.2), stellt fest, dass der Beschwerdeführer, eigenen Angaben zufolge aus Nigeria stammend und den Bini zugehörend, zu seinem am 9. September 2009 in der Schweiz gestellten Asylgesuch anlässlich der Anhörungen im Wesentlichen geltend machte, er habe als Mechaniker mit einem von ihm reparierten Fahrzeug im Juli 2009 bei einer Testfahrt einen Unfall verursacht und dabei einen Polizisten überfahren, worauf er ein-fach weitergefahren sei, dass er, weil er gewusst habe, dass man ihm nachfahren werde, das Auto abgestellt habe und geflohen sei und sein Arbeitgeber ihm zirka 45 Minuten nach dem Unfall telefonisch mitgeteilt habe, der Polizist sei an den Verletzungen gestorben, dass er befürchtet habe, die Polizei könnte ihn festnehmen und auf der Stelle umbringen oder für lange Zeit inhaftieren, dass er sich am folgenden Tag zu einem Freund nach Port Harcourt begeben und knapp eine Woche bei diesem verbracht habe, dass er danach sein Heimatland auf dem Seeweg verlassen habe und über ihm unbekannte Drittländer in die Schweiz gelangt sei, dass bezüglich der Vorbringen im Einzelnen auf die Akten verwiesen wird, dass das BFM mit Verfügung vom 8. Oktober 2009 - gleichentags eröffnet - in Anwendung von Art. 32 Abs. 2 Bst. a AsylG auf das Asylgesuch nicht eintrat und die Wegweisung aus der Schweiz und den Vollzug anordnete, dass das Bundesamt zur Begründung anführte, der Beschwerdeführer habe trotz entsprechender Aufforderung innerhalb von 48 Stunden nach Einreichung des Asylgesuchs keine rechtsgenüglichen Reise- oder Identitätspapiere im Sinne von Art. 1 Bst. b und c AsylV 1 abge-geben und zum Fehlen solcher Papiere keine entschuldbaren Gründe glaubhaft machen können, dass er weder die Voraussetzungen von Art. 3 oder Art. 7 AsylG erfülle noch weiterer Abklärungsbedarf zur Feststellung der Flüchtlingseigen-schaft oder zum Wegweisungsvollzug erkennbar sei, dass deshalb gestützt auf Art. 32 Abs. 2 Bst. a AsylG auf das Asylgesuch nicht einzutreten sei, dass der Wegweisungsvollzug in das Heimatland des Beschwerdeführers durchführbar (zulässig, zumutbar und möglich) erscheine, dass der Beschwerdeführer am 13. Oktober 2009 (Poststempel) beim Bundesverwaltungsgericht Beschwerde gegen die Verfügung des BFM vom 8. Oktober 2009 einreichte und sinngemäss beantragt, diese sei aufzuheben, dass die vorinstanzlichen Akten am 14. Oktober 2009 beim Bundesverwaltungsgericht eintrafen (Art. 109 Abs. 2 AsylG), und zieht in Erwägung, dass das Bundesverwaltungsgericht endgültig über Beschwerden gegen Verfügungen (Art. 5 VwVG) des BFM entscheidet (Art. 105 AsylG i.V.m. Art. 31 - 33 VGG und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im Übrigen frist- und formgerecht eingereichte Beschwerde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Asylrekurskomission [EMARK] 2004 Nr. 34 E. 2.1.), dass indessen bei der Anwendung des Tatbestandes von Art. 32 Abs. 2 Bst. a und Abs. 3 AsylG vorweg über das Bestehen beziehungsweise Nichtbestehen der Flüchtlingseigenschaft abschliessend materiell zu entscheidend ist, soweit dies im Rahmen einer summarischen Prüfung möglich ist, wobei das Nichtbestehen der Flüchtlingseigenschaft Vor-aussetzung für einen Nichteintretensentscheid nach dieser Bestim-mung bildet (vgl. Entscheide des Schweizerischen Bundesverwal-tungsgerichts BVGE 2007/8, insbes. E. 5.6.5), dass dementsprechend in einem solchen Beschwerdeverfahren unge-achtet der vorzunehmenden Überprüfung eines formellen Nichtein-tretensentscheides auch die Flüchtlingseigenschaft - allerdings nur hin-sichtlich der Überprüfung deren offensichtlichen Fehlens - Prozessge-genstand ist (vgl. a.a.O., E. 2.1), dass jedoch die Gewährung von Asyl nicht Gegenstand des vorliegenden Verfahrens bildet, dass das BFM die Frage der Wegweisung und des Vollzugs nach dem Nichteintreten auf ein Asylgesuch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(vgl. Art. 111a Abs. 2 AsylG), dass gestützt auf Art. 111a Abs. 1 AsylG auf einen Schriftenwechsel verzichtet wurde, dass auf ein Asylgesuch nicht eingetreten wird, wenn die asylsuchende Person den Behörden nicht innert 48 Stunden nach Einreichung des Gesuchs Reise- oder Identitätspapiere abgibt, ausser sie könne glaubhaft machen, sie sei dazu aus entschuldbaren Gründen nicht in der Lage, oder auf Grund der Anhörung sowie gestützt auf Art. 3 und 7 AsylG die Flüchtlingseigenschaft festgestellt wird oder sich sich auf Grund der Anhörung erweist, dass zusätzliche Abklärungen zur Feststellung der Flüchtlingseigenschaft oder eines Wegweisungsvollzugshindernisses nötig sind (Art. 32 Abs. 2 Bst. a und 3 AsylG), dass es sich gemäss BVGE 2007/7 beim Begriff "Reise- und Identitätspapiere" um Dokumente handelt, die "sowohl die einwandfreie Feststellung der Identität als auch die sichere Durchführung der Rückschaffung ermöglichen" sollen (E. 6) und unter Vorbehalt des Vorliegens entschuldbarer Gründe ein Nichteintretensentscheid selbst dann zu erfolgen hätte, wenn trotz fehlender Ausweispapiere keine Zweifel über die Identität des oder der Asylsuchenden bestehen (E. 5.3. a.E.), dass das BFM zu Recht zum Schluss gelangt ist, der Beschwerdeführer mache keine entschuldbaren Gründe für das versäumte Einreichen von Identitätspapieren geltend, und zur Vermeidung unnötiger Wiederholungen auf die zutreffenden Erwägungen in der angefochtenen Verfügung verwiesen werden kann, dass die blosse Entgegnung des Beschwerdeführers in der Rechtmitteleingabe, er habe nie einen Ausweis oder Reisepass besessen und auch keine Zeit gehabt, vor seiner Ausreise aus dem Heimatland einen Reisepass zu beschaffen oder zu beantragen, nicht durchzudringen vermag, dass er auch nicht zu belegen vermag, er habe sich ernsthaft um die Beschaffung von tauglichen Identitätspapieren bemüht, und die Beteu-erung in der Rechtsmitteleingabe, er werde versuchen, solche bei der nigerianischen Botschaft zu beschaffen, in entscheidwesentlicher Hin-sicht nichts zu ändern vermag, dass aufgrund dieser Situation die Identität des Beschwerdeführers nach wie vor nicht feststeht, dass weiter - unter Beachtung der in BVGE 2007/8 aufgestellten Richt-linien (E. 5.6) - zu prüfen ist, ob auf Grund der Anhörung (und der Ak-ten) weitere Abklärungen zur Feststellung der Flüchtlingseigenschaft oder von Wegweisungsvollzugshindernissen nötig sind oder gar die Flüchtlingseigenschaft festzustellen ist (Art. 32 Abs. 3 Bst. b und c AsylG), oder ob bereits aufgrund einer summarischen Prüfung festge-stellt werden kann, dass die asylsuchende Person die Flüchtlingsei-genschaft offensichtlich nicht erfüllt, dass das Bundesverwaltungsgericht im Rahmen einer Gesamtwürdi-gung der Anhörungsprotokolle in Bestätigung der vorinstanzlichen Erkenntnisse zum Schluss gelangt, dass die Flüchtlingseigenschaft des Beschwerdeführers offensichtlich nicht besteht und ohne besonderen Begründungsaufwand ausgeschlossen werden kann (vgl. a.a.O., E. 5.6.6.), dass auf die überzeugende vorinstanzliche Argumentation in der angefochtenen Verfügung hinsichtlich der fehlenden Anforderungen an die Glaubhaftigkeit der Vorbringen des Beschwerdeführers abgestellt werden kann, dass die vorliegende Aktenlage und die Entgegnungen in der Rechtsmitteleingabe mangels Stichhaltigkeit keine andere Beurteilung zulassen, dass die Vorbringen des Beschwerdeführers bezüglich der Verfolgungs- und Fluchtgründe offensichtlich die Voraussetzungen zur Aner-kennung als Flüchtling nicht erfüllen und auch keine weiteren Abklä-rungen notwendig erscheinen, dass das blosse Vorbringen in der Rechtsmitteleingabe, er befürchte, die Behörden in seinem Heimatland könnten ihn umbringen oder für sehr lange Zeit ins Gefängnis bringen, vorliegend nicht durchzudrin-gen vermag, dass deshalb keiner der drei in Art. 32 Abs. 3 AsylG aufgeführten, dem Regelfall des Nichteintretens bei Erfüllen des Tatbestandes von Art. 32 Abs. 2 Bst. a AsylG entgegenstehenden Gründe vorliegt, zumal, wie sich im Folgenden zeigt, auch keine zusätzlichen Abklärungen zur Fest-stellung von Wegweisungsvollzugshindernissen notwendig sind, dass das BFM mithin zu Recht auf das Asylgesuch des Beschwerdeführers nicht eingetreten ist, dass das Nichteintreten auf ein Asylgesuch in der Regel die Wegweisung aus der Schweiz zur Folge hat (Art. 44 Abs. 1 AsylG), vorliegend der Kanton keine Aufenthaltsbewilligung erteilt und der Beschwerde-führer keinen Anspruch auf Erteilung einer solchen hat, weshalb die verfügte Wegweisung im Einklang mit den gesetzlichen Bestimmungen steht und vom Bundesamt zu Recht angeordnet wurde, dass das BFM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des Ausländers in den Heimat-, Herkunfts- oder einen Drittstaat entgegenstehen (Art. 83 Abs. 3 AuG), und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Art. 33 Abs. 1 FK),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im Heimat- oder Herkunftsstaat drohende menschenrechtswidrige Strafe oder Behandlung im Sinne von Art. 3 EMRK und Art. 3 FoK ersichtlich sind, dass sich der Vollzug für Ausländerinnen und Ausländer als unzumutbar erweist, wenn sie im Heimat- oder Herkunftsstaat auf Grund von Situationen wie Krieg, Bürgerkrieg, allgemeiner Gewalt und medizinischer Notlage konkret gefährdet sind (Art. 83 Abs. 4 AuG), dass das BFM zu Recht zum Schluss kommt, im Falle einer Rückkehr des Beschwerdeführers in sein Heimatland würde weder aufgrund der allgemeinen dortigen Lage noch aufgrund individueller Gründe eine konkrete Gefährdung im Sinne der zu beachtenden Bestimmungen drohen, weshalb der Vollzug der Wegweisung zumutbar im Sinne von Art. 83 Abs. 4 AuG ist, dass die Erwägungen des Bundesamtes somit auch bezüglich der Zu-mutbarkeit des Wegweisungsvollzuges zutreffend sind, und die Aus-führungen in der Rechtsmitteleingabe daran nichts zu ändern vermö-gen, dass der Vollzug der Wegweisung des Beschwerdeführers in den Heimatstaat schliesslich möglich ist, da keine Vollzugshindernisse bestehen (Art. 83 Abs. 2 AuG), und es ihm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bei diesem Ausgang des Verfahrens die Kosten von Fr. 600.- (Art. 16 Abs. 1 Bst. a VGG i.V.m. Art. 2 und 3 VGKE) dem Beschwerdeführer aufzuerlegen sind (Art. 63 Abs. 1 VwVG). (Dispositiv nächste Seite) Demnach erkennt das Bundesverwaltungsgericht: 1. Die Beschwerde wird abgewiesen. 2. Die Verfahrenskosten von Fr. 600.- werden dem Beschwerdeführer auferlegt. Der Betrag ist innert 30 Tagen ab Versand des vorliegenden Urteils zu Gunsten der Gerichtskasse zu überweisen. 3. Dieses Urteil geht an den Beschwerdeführer, das BFM und die zuständige kantonale Behörde. Der Einzelrichter: Der Gerichtsschreiber: Bruno Huber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