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E-6439/2015 vom 14. Januar 2016</w:t>
      </w:r>
    </w:p>
    <w:p>
      <w:r>
        <w:t>Bundesverwaltungsgericht, 2016-01-14, FR</w:t>
      </w:r>
    </w:p>
    <w:p>
      <w:r>
        <w:rPr>
          <w:b/>
        </w:rPr>
        <w:t xml:space="preserve">Quelle: </w:t>
      </w:r>
      <w:r>
        <w:t>https://mcp.opencaselaw.ch/entscheid/bvger_E-6439_2015</w:t>
      </w:r>
    </w:p>
    <w:p>
      <w:r>
        <w:t>FR: TAF E-6439/2015 du 14 janvier 2016</w:t>
      </w:r>
    </w:p>
    <w:p>
      <w:r>
        <w:t>IT: TAF E-6439/2015 del 14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E-6439/2015 Arrêt du 14 janvier 2016 Composition François Badoud (président du collège), Emilia Antonioni Luftensteiner, Markus König, juges, Antoine Willa, greffier. Parties A._______, né le (...), et son épouse B._______, née le (...), Irak, représentés par (...), Service d'Aide Juridique aux Exilés, recourants, contre Secrétariat d'Etat aux migrations (SEM), Quellenweg 6, 3003 Berne, autorité inférieure. Objet Asile (non-entrée en matière / Dublin) et renvoi ; décision du SEM du 2 octobre 2015 / N (...). Vu la demande d'asile déposée en Suisse par A._______ et son épouse, en date du 6 septembre 2015, la décision du 2 octobre 2015 (notifiée le 8 octobre suivant), par laquelle le SEM, se fondant sur l'art. 31a al. 1 let. b LAsi (RS 142.31), n'est pas entré en matière sur cette demande d'asile, a prononcé le transfert des l'intéressés vers la Bulgarie et a ordonné l'exécution de cette mesure, constatant l'absence d'effet suspensif à un éventuel recours, le recours interjeté, le 9 octobre 2015 (date du timbre postal), contre cette décision et la requête d'effet suspensif dont il est assorti, la réponse du SEM, du 6 novembre 2015, et la réplique des recourants, du 26 novembre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requérants ont déposé une demande d'asile en Bulgarie, le 20 août 2015, qu'en date du 16 septembre 2015, cet office a dès lors soumis aux autorités bulgares compétentes, dans le délai fixé à l'art. 23 par. 2 du règlement Dublin III, une requête aux fins de reprise en charge, fondée sur l'art. 18 par 1 let b du règlement Dublin III, que, le 1er octobre suivant, lesdites autorités ont expressément accepté de reprendre en charge les requérants, sur la base de cette même disposition, que la Bulgarie a ainsi reconnu sa compétence pour traiter la demande d'asile des l'intéressés, que ce point n'est pas contesté, qu'il n'y a aucune sérieuse raison de croire qu'il existe, en Bulgarie,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certes, dans son rapport daté du 2 janvier 2014, le Haut-Commissariat des Nations Unies pour les Réfugiés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que le HCR n'a, à ce jour, pas modifié la position résultant de son dernier rapport, précité, que d'autres organisations continuent cependant à se faire l'écho de sérieuses difficultés persistant en Bulgarie, notamment quant à l'accès à la procédure d'asile ou s'agissant des conditions d'accueil des demandeurs, ainsi que du manque de mesures permettant l'intégration et l'accès aux soins médicaux pour les réfugiés reconnus ou les personnes ayant obtenu une protection provisoire (cf. notamment Bulgarian Helsinki Committee [BHC], Country Report: Bulgaria, 4ème mise à jour en octobre 2015 ; Pro Asyl, Erniedrigt, misshandelt, schutzlos: Flüchtlinge in Bulgarien, avril 2015), que, dans son rapport précité, d'octobre 2015, actualisant le rapport de l'année précédente, dans lequel il relevait des améliorations considérables ("considerable improvements") intervenues depuis mars 2014 en Bulgarie, le BHC a constaté une détérioration de la situation, pratiquement sur tous les plans, que cette situation est principalement due à l'afflux de requérants que connaissent actuellement la plupart des Etats européens et par lequel les pays situés aux frontières du territoire des Etats membres sont particulièrement concernés (107% d'augmentation pour la Bulgarie, durant le premier semestre de l'année 2015, par rapport à la même période en 2014), que, dans ces conditions, et même s'il n' y a pas lieu de conclure à l'existence, en Bulgarie, de carences structurelles analogues à celles que la Cour européenne des droits de l'homme a constatées en Grèce, il convient d'être très attentif, au vu des informations actuelles, et selon les circonstances du cas d'espèce, à l'avertissement émis par le UNHCR en avril 2014, concernant le transfert de personnes vulnérables, la situation s'étant indéniablement encore dégradée depuis lors, que, dans le cas particulier, les recourants, entendus au CEP, se sont opposés à leur transfert en faisant valoir qu'ils avaient été maltraités lors de leur arrivée en Bulgarie, et mis en détention durant deux semaines, dans des conditions insatisfaisantes, que ces seules allégations ne suffisent pas à démontrer le caractère illicite de l'exécution de leur transfert, qu'en effet, il ressort de leurs dires que ces événements ont eu lieu dans le contexte de leur interpellation par la police, alors qu'ils se trouvaient en situation illégale et n'avaient pas encore déposé leur demande, et ont été relâchés après l'enregistrement de celle-ci, étant laissés libres de leurs mouvements, que dès lors les recourants, désormais considérés comme demandeurs d'asile en Bulgarie, pour autant que leur demande n'ait pas été rejetée dans ce pays, n'ont en principe plus à craindre les mesures de détention dont sont l'objet les personnes entrées clandestinement dans le pays ou y séjournant sans droit (sur cette question, cf. not. rapport BHC précité, concernant la situation des personnes transférées en Bulgarie en application du règlement Dublin, p.28 ss), que les recourants n'ont, par ailleurs, pas avancé d'élément amenant à conclure qu'ils pourraient être renvoyés de Bulgarie au mépris du principe de non refoulement, qu'enfin les conditions matérielles d'accueil des demandeurs d'asile en Bulgarie ne sont pas caractérisées par des carences structurelles d'une ampleur telle qu'il y aurait lieu de conclure d'emblée, pour tous les requérants et quelles que soient les circonstances du cas d'espèce, à l'existence de risques suffisamment réels et concrets d'être exposés à une situation de précarité et de dénuement matériel et psychologique, au point que leur transfert dans ce pays constituerait en règle générale un traitement prohibé par l'art. 3 CEDH), qu'en définitive, le transfert des recourants apparaît comme licite, que la recourante a argué souffrir d'épilepsie, sans toutefois documenter d'une quelconque façon cette assertion,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cf. également CourEDH A.S c/ Suisse), qu'il s'agit de cas très exceptionnels, en ce sens que la personne concernée doit connaître un état à ce point altéré que l'hypothèse de son rapide décès après le retour confine à la certitude et qu'elle ne peut espérer un soutien d'ordre familial ou social, que rien n'indique que l'intéressée se trouve dans une situation de ce type, que, certes, l'afflux de demandeurs d'asile en Bulgarie a eu pour conséquence que, pour les personnes séjournant dans des centres d'enregistrement, l'accès aux soins médicaux est devenu plus difficile, et onéreux pour les personnes sorties de ces centres, que toutefois les soins d'urgence sont assurés, comme en témoigne le fait que la recourante a été hospitalisée lors de son séjour en Bulgarie,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 cas échéant, il incombera aux autorités suisses chargées de l'exécution du transfert de transmettre aux autorités bulgares les renseignements permettant une telle prise en charge (cf. art. 31 et 32 du règlement Dublin III), que les intéressés n'ont pas non plus apporté d'indices objectifs, concrets et sérieux qu'ils seront eux-mêmes privés durablement de tout accès aux conditions matérielles minimales d'accueil prévues par la directive Accueil, qu'au demeurant, si - après leur retour en Bulgarie - ils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compétentes en usant des voies de droit adéquates (cf. art. 26 directive Accueil), qu'ainsi, la présomption de sécurité attachée au respect par la Bulgarie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qu'en présence d'éléments de nature à permettre l'application de la clause discrétionnaire prévues à l'art. 17 par. 1 du règlement Dublin III,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f et jurispr. citée.), que ces éléments ont été pondérés par le SEM, lequel a exposé dans sa décision les raisons pour lesquelles il estimait qu'il n'y avait pas lieu d'appliquer la clause de souveraineté, cette appréciation satisfaisant aux exigences de la jurisprudence, qu'ainsi, en considérant qu'il n'avait pas fait valoir d'éléments susceptibles de constituer des "raisons humanitaires", le SEM n'a pas fait preuve d'arbitraire dans son appréciation ni violé le principe de l'égalité de traitement, et a établi de manière complète et exacte l'état de fait pertinent, ne commettant ni excès ni abus de son pouvoir d'appréciation, que, dans ces conditions, c'est à bon droit que le SEM n'est pas entré en matière sur la demande d'asile, en application de l'art. 31a al. 1 let. b LAsi, et qu'il a prononcé le transfert des recourants vers la Bulgarie,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 mandataire des recourants,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