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E-6423/2011 vom 6. Dezember 2011</w:t>
      </w:r>
    </w:p>
    <w:p>
      <w:r>
        <w:t>Bundesverwaltungsgericht, 2011-12-06, FR</w:t>
      </w:r>
    </w:p>
    <w:p>
      <w:r>
        <w:rPr>
          <w:b/>
        </w:rPr>
        <w:t xml:space="preserve">Quelle: </w:t>
      </w:r>
      <w:r>
        <w:t>https://mcp.opencaselaw.ch/entscheid/bvger_E-6423_2011</w:t>
      </w:r>
    </w:p>
    <w:p>
      <w:r>
        <w:t>FR: TAF E-6423/2011 du 6 décembre 2011</w:t>
      </w:r>
    </w:p>
    <w:p>
      <w:r>
        <w:t>IT: TAF E-6423/2011 del 6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E-6423/2011 Arrêt du 6 décembre 2011 Composition Jenny de Coulon Scuntaro, juge unique avec l'approbation de Jean-Pierre Monnet, juge ; Astrid Dapples, greffière. Parties A._______, Tunisie, recourant, contre Office fédéral des migrations (ODM), Quellenweg 6, 3003 Berne, autorité inférieure . Objet Asile (non-entrée en matière) et renvoi; décision de l'ODM du 17 novembre 2011 / N (...). Vu la seconde demande d'asile déposée en Suisse par l'intéressé, en date du 7 octobre 2011, la décision du 17 novembre 2011, notifiée le 23 novembre suivant,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25 novembre 2011, contre cette décision, tendant à son annulation et à l'entrée en matière sur la demande d'asile introduite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dans le cas présent, il ressort du dossier que l'intéressé a présenté une première demande d'asile en Suisse, en date du (...), que selon le registre Eurodac, il est apparu qu'il avait séjourné préalablement en Italie, que l'ODM a alors requis son transfert dans cet Etat, en application de l'art. 10 par. 1 let. c du règlement Dublin II, que l'Italie a accepté cette requête par réponse du (date), de sorte que par décision du (date), l'ODM n'est pas entré en matière sur la demande d'asile de l'intéressé, déposée le (date), que l'intéressé a disparu le (date), que par courrier du (date), l'ODM a annoncé aux autorités italiennes la disparition de l'intéressé et a sollicité une prolongation du délai de transfert en application des art. 19 par. 4 et 20 par. 2 du règlement Dublin II, qu'en date du (...), l'intéressé a réapparu en Suisse et a une nouvelle fois sollicité la protection de la Suisse, que par courrier du (date), l'ODM a considéré cette requête, fondée sur les motifs selon lesquels l'intéressé estimait ne pas pouvoir vivre en Italie, vu les mauvaises conditions de vie y régnant et sa crainte d'être renvoyé en Tunisie, comme manquant de substance pour pouvoir entraîner une reconsidération de la décision rendue le (date) et ainsi n'est pas entré en matière sur la requête en réexamen et a maintenu le transfert de l'intéressé en Italie, qu'en date du (...), l'intéressé est parti sous contrôle, à destination de B._______, que, suite au dépôt de sa seconde demande d'asile le 7 octobre 2011, l'ODM a de nouveau requis le transfert de l'intéressé auprès des autorités italiennes, par demande du 1er novembre 2011 cette fois, en application de l'art. 16 par. 1 let. e du règlement Dublin II, que l'Italie n'ayant pas répondu dans le délai imparti à cet effet, elle a été considérée comme ayant accepté sa compétence, dès lors que l'absence de réponse d'un Etat membre requis équivaut à l'acceptation tacite de la reprise en charge de la personne concernée (cf. art. 20 par. 1 let. c du règlement Dublin II), que la procédure en vue d'un transfert dans ce pays a ainsi été menée en Suisse en conformité avec la règlementation en vigueur, que l'Italie étant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elle est présumée respecter le principe de non-refoulement au sens large du terme (cf. ATAF 2010/45 précité,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que le recourant ne conteste pas la possibilité d'accéder à une procédure d'asile en Italie conforme aux standards européens, qu'il ne soutient pas non plus que son transfert vers l'Italie conduirait à un refoulement en cascade, contraire au principe de non-refoulement (ancré à l'art. 33 Conv. réfugiés ou découlant de l'art. 3 CEDH ou encore de l'art. 3 Conv. torture), d'autant moins qu'il a précisé avoir quitté la Tunisie suite aux décès de son père et de ses grands-parents et parce que le nouveau mari de sa mère l'a chassé de la maison, que l'intéressé invoque toutefois une violation de son droit d'être entendu en ce sens que l'ODM aurait insuffisamment tenu compte de son état de santé dans la décision attaquée, que force est cependant de constater que ce reproche n'est pas fondé, qu'en effet, au vu des déclarations de l'intéressé et des pièces au dossier, on ne saurait reprocher à l'ODM de n'avoir pas entrepris des mesures d'instruction complémentaires, dès lors que les problèmes de santé avancé par le recourant étaient suffisamment établis pour statuer en connaissance de cause dans la procédure de détermination de l'Etat responsable de l'examen de la demande d'asile (procédure Dublin), qu'en effet, les difficultés avancées par l'intéressé, à savoir des troubles psychiatriques chroniques, ne sauraient être considérées, dans le cas d'espèce, comme graves au point d'empêcher un éventuel transfert dans le cadre de la procédure Dublin, que l'ODM a pris en compte cet élément dans la décision attaquée et il a expressément précisé qu'il appartenait aux autorités italiennes d'offrir en cas de besoin à l'intéressé un traitement approprié, qu'en effet, il ressort du dossier de la cause que l'intéressé a déclaré avoir vécu depuis douze ans en Italie à C._______, qu'il y aurait travaillé, qu'il parle couramment l'italien et qu'il aurait été pris en charge dans ce pays par un médecin qui lui aurait prescrit des médicaments pour sa pathologie (cf. procès-verbal d'audition du (date) et (date)), que l'ODM a donc apprécié, à juste titre, la capacité de l'intéressé d'être transféré en Italie, que la copie du certificat médical joint au recours, pièce déjà produite en première instance, ne saurait modifier cette appréciation, que si, contre toute attente, le recourant devait, à son retour en Italie, être contraint de mener une existence non conforme à la dignité humaine, il lui appartiendrait de faire valoir ses droits directement auprès des autorités italiennes, et le cas échéant de solliciter leur aide en vue de son retour en Tunisie, puisque, selon ses propres déclarations, il n'y est menacé d'aucune persécution (cf. procès-verbal du (date)), que son transfert en Italie n'est donc pas contraire aux obligations de la Suisse découlant des dispositions conventionnelles précitées, que, pour des motifs analogues à ceux déjà exposés ci-avant, il n'a pas non plus rendu vraisemblable l'existence de "raisons humanitaires" au sens de l'art. 29a al. 3 OA 1 - expression devant être interprétée restrictivement (cf. ATAF 2010/45 consid. 8.2.2) - en lien avec ses conditions de séjour en Italie, qu'à cela s'ajoute le fait que ni le règlement Dublin II ni d'ailleurs le droit suisse ne lui confèrent le droit de choisir l'Etat membre offrant, à son avis, les meilleures conditions d'accueil comme Etat responsable de l'examen de sa demande d'asile (cf. ATAF 2010/45 consid. 8.3), qu'en définitive, il n'y a pas lieu d'admettre un empêchement au transfert en Italie pour des raisons humanitaires au sens de l'art. 29a al. 3 OA 1, qu'il n'y a donc pas lieu de faire application de la clause de souveraineté, qu'à défaut d'application par la Suisse de cette clause de souveraineté, l'Italie demeure formellement l'Etat responsable de l'examen de la demande d'asile du recourant, au sens du règlement Dublin II et est tenue de le reprendre en charge conformément à l'art. 20 par. 1 point d dudit règlement, que c'est donc à bon droit que l'ODM n'est pas entré en matière sur la demande d'asile du recourant en vertu de l'art. 34 al. 2 let. d LAsi et qu'il a prononcé son renvoi (ou transfert) vers l'Italie en application de l'art. 44 al. 1 LAsi, en l'absence d'un droit à une autorisation de séjour (cf. art. 32 let. a OA 1),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par ailleurs, le Tribunal ayant statué immédiatement, les demandes tendant à l'octroi de mesures provisionnelles ainsi qu'à la dispense du versement d'une avance de frais sont sans objet, que les frais de procédure sont ainsi mis à la charge du recourant, conformément aux art. 63 al. 1 PA et 2 et 3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