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E-6418/2015 vom 16. Oktober 2015</w:t>
      </w:r>
    </w:p>
    <w:p>
      <w:r>
        <w:t>Bundesverwaltungsgericht, 2015-10-16, DE</w:t>
      </w:r>
    </w:p>
    <w:p>
      <w:r>
        <w:rPr>
          <w:b/>
        </w:rPr>
        <w:t xml:space="preserve">Quelle: </w:t>
      </w:r>
      <w:r>
        <w:t>https://mcp.opencaselaw.ch/entscheid/bvger_E-6418_2015</w:t>
      </w:r>
    </w:p>
    <w:p>
      <w:r>
        <w:t>FR: TAF E-6418/2015 du 16 octobre 2015</w:t>
      </w:r>
    </w:p>
    <w:p>
      <w:r>
        <w:t>IT: TAF E-6418/2015 del 16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E-6418/2015 Urteil vom 16. Oktober 2015 Besetzung Einzelrichterin Muriel Beck Kadima, mit Zustimmung von Richterin Regula Schenker Senn; Gerichtsschreiberin Patricia Petermann Loewe. Parteien A._______, geboren am (...), Eritrea, vertreten durch lic. iur. LL.M. Susanne Sadri, Asylhilfe Bern, (...), Beschwerdeführer, gegen Staatssekretariat für Migration (SEM), Quellenweg 6, 3003 Bern, Vorinstanz. Gegenstand Nichteintreten auf Asylgesuch und Wegweisung nach Italien (Dublin-Verfahren); Verfügung des SEM vom 25. September 2015 / N (...). Das Bundesverwaltungsgericht stellt fest, dass der Beschwerdeführer im (...) 2014 illegal die eritreisch-sudanesische Grenze überschritten habe; am (...) 2015 sei er weiter über Libyen nach Italien gereist, wo er am (...) 2015 angekommen sei (A9 S. 6), dass er am 21. Juni 2015 in die Schweiz reiste, wo er gleichentags um Asyl nachsuchte, dass aufgrund einer ärztlichen Untersuchung des Beschwerdeführers am 3. Juli 2015 die Hauterkrankung "Pityriasis versicolor" festgestellt wurde (A8), dass am 13. Juli 2015 die Befragung zur Person stattfand, wobei das rechtliche Gehör zu einer allfälligen Überstellung nach Italien gewährt wurde, dass das SEM mit Verfügung vom 25. September 2015 - eröffnet am 1. Oktober 2015 - in Anwendung von Art. 31a Abs. 1 Bst. b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8. Oktober 2015 (Poststempel) gegen diesen Entscheid beim Bundesverwaltungsgericht Beschwerde erhob und dabei beantragte, die Verfügung der Vorinstanz sei aufzuheben und das SEM sei anzuweisen, die Behandlung des Asylgesuchs fortzusetzen, dass zudem der Beschwerde die aufschiebende Wirkung zu erteilen sei und die Vollzugsbehörden anzuweisen seien, ihre Vollzugsbemühungen einzustellen, dass darüber hinaus auf einen Kostenvorschuss zu verzichten und die unentgeltliche Rechtspflege zu gewähren sei, dass das Bundesverwaltungsgericht am 9. Oktober 2015 den Vollzug der Überstellung per sofort einstweilen aussetzte, dass die vorinstanzlichen Akten am 13.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(take charge) - wie das vorliegende - die in Kapitel III (Art. 8-15 Dublin-III-VO) genannten Kriterien in der dort aufgeführten Rangfolge (Prinzip der Hierarchie der Zuständigkeitskriterien;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K4 zu Art. 7), dass der nach dieser Verordnung zuständige Mitgliedstaat verpflichtet ist, einen Antragsteller, der in einem anderen Mitgliedstaat einen Antrag gestellt hat, nach Massgabe der Art. 21, Art. 22 und Art. 29 Dublin-III-VO aufzunehmen (Art. 18 Abs. 1 Bst. a Dublin-III-VO), dass der Beschwerdeführer anlässlich seiner Befragung zur Person im Empfangs- und Verfahrenszentrum (EVZ) Kreuzlingen vom 13. Juli 2015 ausführte, dass er am (...) 2015 von Libyen herkommend im italienischen Lodi (phonetisch) angekommen sei; nach fünf Tagen sei er mit dem Zug zunächst nach Mailand (drei Tage Aufenthalt), sodann sei er am 21. Juni 2015 weiter in die Schweiz gereist (A9 S. 6 f.), dass er in Italien weder fotografiert, registriert noch daktyloskopiert worden sei (A9 S. 6), dass das SEM gestützt auf Art. 13 Abs. 1 Dublin-III-VO die italienischen Behörden am 16. Juli 2015 um Aufnahme des Beschwerdeführers ersuchte, dass die italienischen Behörden das Übernahmeersuchen innert der in Art. 22 Abs. 1 Dublin-III-VO vorgesehenen Frist unbeantwortet liessen, womit sie die Zuständigkeit Italiens implizit anerkannten (Art. 22 Abs. 7 Dublin-III-VO), dass an dieser Stelle darauf hinzuweisen ist, dass die Rüge des Beschwerdeführers - Italien sei ohne explizite Zustimmung für das vorliegende Asylverfahren nicht zuständig - offensichtlich nicht haltbar ist, dass die Zuständigkeit Italiens somit gegeben ist, was vom Beschwerdeführer während der Befragung auch nicht bestritten wurde (A9 S. 8),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Charta der Grundrechte der Europäischen Union (nachfolgend: EU-Grundrechtecharta) mit sich bringen, und nach den Regeln der Dublin-III-VO kein anderer zuständiger Mitgliedstaat bestimmt werden kann,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unter diesen Umständen die Anwendung von Art. 3 Abs. 2 Satz 2 Dublin-III-VO nicht gerechtfertigt ist, dass ausserdem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 dass darunter auch Zuständigkeiten nach der Dublin-III-VO zu subsumieren sind, welche auf eine Verletzung der Konvention zum Schutze der Menschenrechte und Grundfreiheiten vom 4. November 1950 (EMRK) basieren und daher zu einem zwingenden Selbsteintrittsrecht führen würden (vgl. Filzwieser/Sprung, Dublin III-VO, a.a.O., K2 zu Art. 17), dass der Beschwerdeführer in seiner Beschwerdeschrift vorbrachte, aufgrund der menschenunwürdigen Lage für Asylsuchende in Italien sei dieses Land nicht fähig, schutzsuchende Personen aufzunehmen; im Übrigen sei auf die EU-Relocation-Programme hinzuweisen, an welchen sich auch die Schweiz beteilige, weshalb die geplante Überstellung fehl am Platze sei, dass der Beschwerdeführer ferner keine Bezugspersonen in Italien habe und an einer Hauterkrankung sowie an Rückenschmerzen leide, dass der Beschwerdeführer mit diesen Vorbringen implizit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zunächst zu erwähnen ist, dass Italien Signatarstaat der EMRK, des Übereinkommens vom 10. Dezember 1984 gegen Folter und andere grausame, unmenschliche oder erniedrigende Behandlung oder Strafe (FoK) und des Abkommens vom 28. Juli 1951 über die Rechtsstellung der Flüchtlinge (FK) sowie des Zusatzprotokolls der FK vom 31. Januar 1967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der Bundesratsbeschluss vom 18. September 2015 - es seien 1'500 schutzbedürftige Asylsuchende, welche in Italien oder Griechenland registriert worden seien, aufzunehmen - sich auf das erste EU-Relocation-Programm stützt, welches verbindlich vorsieht, 40'000 Personen in ein anderes Dublin-Land umzusiedeln, dass dieses Vorhaben indes nicht Gegenstand des vorliegenden Verfahrens ist, folglich nicht ersichtlich ist, inwiefern gewisse Rechte des Beschwerdeführers von der Vorinstanz verletzt worden sein sollten, dass bis anhin bei der Einigung der EU-Innenminister - es seien 120'000 Flüchtlinge unter Beteiligung der Schweiz umzusiedeln (zweites EU-Relocation-Programm) - lediglich von einer politischen Willenskundgabe auszugehen ist; diesbezüglich hat auch der Bundesrat noch keinen konkreten Beschluss gefasst, dass gemäss dem medizinischen Bericht vom 3. Juli 2015 beim Beschwerdeführer die Hauterkrankung "Pityriasis versicolor" (Pilzinfektion der obersten Hautschicht) festgestellt wurde, welche mit einem bestimmten Shampoo und einer Crème zu behandeln sei (A8); zudem brachte er an der Befragung vom 13. Juli 2015 vor, er habe seit seinem Gefängnisaufenthalt in Eritrea schwere Probleme mit dem Rücken (A9 S. 9), dass der Beschwerdeführer damit implizit zudem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im Übrigen ist allgemein bekannt,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(Art. 31 f. Dublin-III-VO),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"aus humanitären Gründen" enthält, dass ferner keine Anhaltspunkte zu erkennen sind, welche zu einem zwingenden Selbsteintritt führen würden,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die Gesuche um Gewährung der aufschiebenden Wirkung im Sinne von Art. 107a Abs. 2 AsylG und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1-3 VGKE) dem Beschwerdeführer aufzuerlegen sind (Art. 63 Abs. 1 VwVG). Demnach erkennt das Bundesverwaltungsgericht: 1. Die Beschwerde wird abgewiesen. 2. Die mit dem Vollzug der angefochtenen Verfügung beauftragten Behörden werden angewiesen, die italienischen Behörden vorgängig in geeigneter Weise über die spezifischen medizinischen Umstände zu informieren. 3. Das Gesuch um Gewährung der unentgeltlichen Prozessführung im Sinne von Art. 65 Abs. 1 VwVG wird abgewiesen. 4. Die Verfahrenskosten von Fr. 600.- werden dem Beschwerdeführer auferlegt. Dieser Betrag ist innert 30 Tagen ab Versand des Urteils zugunsten der Gerichtskasse zu überweisen. 5. Dieses Urteil geht an den Beschwerdeführer, das SEM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