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E-6409/2011 vom 29. November 2011</w:t>
      </w:r>
    </w:p>
    <w:p>
      <w:r>
        <w:t>Bundesverwaltungsgericht, 2011-11-29, DE</w:t>
      </w:r>
    </w:p>
    <w:p>
      <w:r>
        <w:rPr>
          <w:b/>
        </w:rPr>
        <w:t xml:space="preserve">Quelle: </w:t>
      </w:r>
      <w:r>
        <w:t>https://mcp.opencaselaw.ch/entscheid/bvger_E-6409_2011</w:t>
      </w:r>
    </w:p>
    <w:p>
      <w:r>
        <w:t>FR: TAF E-6409/2011 du 29 novembre 2011</w:t>
      </w:r>
    </w:p>
    <w:p>
      <w:r>
        <w:t>IT: TAF E-6409/2011 del 29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 und das Urteil des Bundesverwaltungsgerichts (...) vom 22. November 2011 wird aufgehoben.</w:t>
      </w:r>
    </w:p>
    <w:p>
      <w:r>
        <w:rPr>
          <w:b/>
        </w:rPr>
        <w:t>E. 2</w:t>
      </w:r>
    </w:p>
    <w:p>
      <w:r>
        <w:t>Das Beschwerdeverfahren wird wieder aufgenommen.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Dem Gesuchsteller wird vom Bundesverwaltungsgericht für das Revisionsverfahren eine Parteientschädigung in der Höhe von Fr. 300.- aus­ge­richtet.</w:t>
      </w:r>
    </w:p>
    <w:p>
      <w:r>
        <w:rPr>
          <w:b/>
        </w:rPr>
        <w:t>E. 5</w:t>
      </w:r>
    </w:p>
    <w:p>
      <w:r>
        <w:t>Dieses Urteil geht an den Rechtsvertreter des Gesuchstellers, das BFM und die zuständige kantonale Behörde. Der vorsitzende 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