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E-6409/2010 vom 1. Oktober 2010</w:t>
      </w:r>
    </w:p>
    <w:p>
      <w:r>
        <w:t>Bundesverwaltungsgericht, 2010-10-01, DE</w:t>
      </w:r>
    </w:p>
    <w:p>
      <w:r>
        <w:rPr>
          <w:b/>
        </w:rPr>
        <w:t xml:space="preserve">Quelle: </w:t>
      </w:r>
      <w:r>
        <w:t>https://mcp.opencaselaw.ch/entscheid/bvger_E-6409_2010</w:t>
      </w:r>
    </w:p>
    <w:p>
      <w:r>
        <w:t>FR: TAF E-6409/2010 du 1 octobre 2010</w:t>
      </w:r>
    </w:p>
    <w:p>
      <w:r>
        <w:t>IT: TAF E-6409/2010 del 1 ottobre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E-6409/2010/ame {T 0/2} Urteil vom 1. Oktober 2010 Besetzung Einzelrichterin Muriel Beck Kadima, mit Zustimmung von Richter Walter Lang; Gerichtsschreiberin Alexandra Püntener. Parteien A._______, geboren (...), Nigeria, B._______, Beschwerdeführer, gegen Bundesamt für Migration (BFM), Quellenweg 6, 3003 Bern, Vorinstanz. Gegenstand Nichteintreten auf Asylgesuch und Wegweisung; Verfügung des BFM vom 7. September 2010 / N (...). Das Bundesverwaltungsgericht stellt fest, dass das BFM auf ein erstes Asylgesuch des Beschwerdeführers vom 6. April 2009 mit Verfügung vom 12. Mai 2009 gestützt auf Art. 32 Abs. 2 Bst. a des Asylgesetzes vom 26. Juni 1998 (AsylG, SR 142.31) nicht eintrat, die Wegweisung aus der Schweiz verfügte und deren Vollzug anordnete, dass diese Verfügung unangefochten in Rechtskraft erwuchs, dass der Beschwerdeführer seit dem 23. November 2009 unbekannten Aufenthalts war, dass der Beschwerdeführer am 23. August 2010 ein zweites Asylgesuch einreichte, dass er anlässlich der Kurzbefragung B._______ vom 30. August 2010 anführte, er sei Ende Oktober 2009 nach Frankreich gegangen, wo er seit Anfang November 2009 bei einer Freundin in C._______ gewohnt habe, dass ihm ein Freund im Dezember 2009 gesagt habe, er werde weiterhin aus den bereits in seinem ersten Asylgesuch aufgeführten Gründen vom lokalen König gesucht, dass er ausser den im vorhergehenden Verfahren genannten Problemen keine anderen (neuen) Asylgründe habe, dass das BFM mit gleichentags eröffneter Verfügung vom 7. September 2010 in Anwendung von Art. 32 Abs. 2 Bst. e AsylG auf das Asylgesuch des Beschwerdeführers vom 23. August 2010 nicht eintrat, die Wegweisung aus der Schweiz verfügte und deren Vollzug anordnete, dass das BFM zur Begründung im Wesentlichen anführte, die im ersten Asylgesuch vorgebrachten Vorbringen hätten offensichtliche Unglaubhaftigkeitselemente enthalten und hätten den Anforderungen an die Flüchtlingseigenschaft nicht standgehalten, weshalb auf das Asylgesuch nicht eingetreten worden sei, dass deshalb sämtliche Befürchtungen, aus denselben Gründen in Nigeria künftig einer asylrelevanten Verfolgung ausgesetzt zu sein, jeglicher Grundlage entbehren würden, dass zudem die Aussagen des Beschwerdeführers bezüglich der Umstände seines Untertauchens vor dem geplanten Rückflug in den Heimatstaat realitätsfremd seien und deshalb nicht geglaubt werden könnten, dass es zudem unlogisch sei, dass er anfangs November 2009 aufgrund eines im Dezember 2009 geführten Telefongesprächs mit einem Freund untergetaucht sei, dass auf die weitere Begründung auf die vorinstanzliche Verfügung zu verweisen ist, dass der Beschwerdeführer mit Eingabe vom 7. September 2010 (Poststempel: 8. September 2010) gegen diese Verfügung beim Bundesverwaltungsgericht Beschwerde erhob und sinngemäss die Aufhebung der vorinstanzlichen Verfügung und die Gewährung von Asyl beantragte, wobei auf die Wegweisung und deren Vollzug zu verzichten sei, dass die vorinstanzlichen Akten am 9. September 2010 (per Telefax) respektive am 16. September 2010 (im Original)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 unter Vorbehalt der nachstehenden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daher das Begehren um Gewährung von Asyl nicht einzutreten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das BFM auf das erste Asylgesuch des Beschwerdeführers mit Verfügung vom 12. Mai 2009 nicht eingetreten ist, womit der Beschwerdeführer in der Schweiz bereits ein Asylverfahren erfolglos durchlaufen hat und das formelle Erfordernis für die Anwendung von Art. 32 Abs. 2 Bst. e AsylG erfüllt ist (vgl. EMARK 2006 Nr. 20 E. 2.1. S. 213; EMARK 1998 Nr. 1 E. 5 S. 5 ff.), dass das BFM offensichtlich zu Recht ein Fehlen von Hinweisen auf seither eingetretene flüchtlingsrelevante Ereignisse (materielles Erfordernis) festgestellt hat, dass das Bundesverwaltungsgericht nach Prüfung der Akten zum gleichen Schluss wie das BFM gelangt, wonach die Befürchtungen des Beschwerdeführers, welche sich einzig auf die bereits im ersten Asylverfahren vorgebrachten Fluchtgründe stützen und dort als offensichtlich unglaubhaft bezeichnet worden sind, jeglicher Grundlage entbehren, dass in der Beschwerdeschrift keine Argumente vorgebracht wurden, welche zu einer anderen Beurteilung führen könnten, dass im Übrigen ohne zusätzliche Erörterungen auf die zutreffenden Erwägungen in der angefochtenen Verfügung verwiesen und festgehalten werden kann, dass das BFM zu Recht gestützt auf Art. 32 Abs. 2 Bst. e AsylG auf das Asylgesuch des Beschwerdeführers vom 23. August 2010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in Nigeria nicht von einer Situation allgemeiner Gewalt oder kriegerischen Auseinandersetzungen ausgegangen werden kann, aufgrund derer die Bevölkerung konkret gefährdet wäre, dass auch zum jetzigen Zeitpunkt keine individuellen Gründe ersichtlich sind, aufgrund derer darauf geschlossen werden könnte, der junge und offensichtlich gesunde Beschwerdeführer gerate im Falle einer Rückkehr in seinen Heimatstaat in eine existenzbedrohende Situation, dass der Vollzug der Wegweisung vorliegend somit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Bundesamt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