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E-6406/2012 vom 12. Dezember 2012</w:t>
      </w:r>
    </w:p>
    <w:p>
      <w:r>
        <w:t>Bundesverwaltungsgericht, 2012-12-12, DE</w:t>
      </w:r>
    </w:p>
    <w:p>
      <w:r>
        <w:rPr>
          <w:b/>
        </w:rPr>
        <w:t xml:space="preserve">Quelle: </w:t>
      </w:r>
      <w:r>
        <w:t>https://mcp.opencaselaw.ch/entscheid/bvger_E-6406_2012</w:t>
      </w:r>
    </w:p>
    <w:p>
      <w:r>
        <w:t>FR: TAF E-6406/2012 du 12 décembre 2012</w:t>
      </w:r>
    </w:p>
    <w:p>
      <w:r>
        <w:t>IT: TAF E-6406/2012 del 12 dicembre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E-6406/2012 Urteil vom 12. Dezember 2012 Besetzung Einzelrichter Markus König, mit Zustimmung von Richterin Gabriela Freihofer; Gerichtsschreiberin Eveline Chastonay. Parteien A._______, B._______, Kosovo, (...) Beschwerdeführende, gegen Bundesamt für Migration (BFM), Quellenweg 6, 3003 Bern, Vorinstanz . Gegenstand Asyl und Wegweisung; Verfügung des BFM vom 5. Dezember 2012 / N (...). Das Bundesverwaltungsgericht stellt fest, dass das BFM mit Verfügung vom 5. Dezember 2012 - eröffnet am folgenden Tag - feststellte, die Beschwerdeführenden würden die Flüchtlingseigenschaft nicht erfüllen, ihre Asylgesuche vom 11. November 2012 ablehnte, die Wegweisung aus der Schweiz verfügte und den Vollzug der Wegweisung anordnete, dass die Beschwerdeführenden mit Eingabe vom 10. Dezember 2012 gegen diesen Entscheid beim Bundesverwaltungsgericht Beschwerde erheben und in der Hauptsache beantragen, die Verfügung des BFM sei aufzuheben, es sei ihre Flüchtlingseigenschaft festzustellen und ihnen Asyl zu gewähren, eventuell sei die Undurchführbarkeit des Wegweisungsvollzugs festzustellen und die vorläufige Aufnahme anzuordnen, dass sie in verfahrensrechtlicher Hinsicht beantragen, es sei die unentgeltliche Prozessführung zu gewähren und auf die Erhebung eines Kostenvorschusses zu verzichten, eventuell sei die aufschiebende Wirkung wiederherzustellen, die zuständige Behörde sei vorsorglich anzuweisen, die Kontaktaufnahme mit den Behörden des Heimat- oder Herkunftsstaats sowie jegliche Datenweitergabe an dieselben zu unterlassen sowie es sei bei bereits erfolgter Datenweitergabe in einer separaten Verfügung darüber zu informieren, und zieht in Erwägung, dass das Bundesverwaltungsgericht auf dem Gebiet des Asyls - in der Regel und auch vorliegend -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dem nachfolgend formulierten Vorbehalt - einzutreten ist (Art. 108 Abs. 2 AsylG und Art. 52 VwVG), dass der Beschwerde von Gesetzes wegen aufschiebende Wirkung zukommt (Art. 55 Abs. 1 VwVG) und die Vorinstanz einer allfälligen Beschwerde die aufschiebende Wirkung nicht entzogen hat (Art. 55 Abs. 2 VwVG), weshalb auf das Gesuch, die aufschiebende Wirkung sei wiederherzustellen, mangels Rechtsschutzinteresses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hier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wobei den frauenspezifischen Fluchtgründen Rechnung zu tragen ist (Art. 3 Abs. 2 AsylG), dass die Flüchtlingseigenschaft nachgewiesen oder zumindest glaubhaft gemacht werden muss (Art. 7 AsylG), dass die Beschwerdeführenden ihre Asylgesuche anlässlich der summarischen Befragung im Empfangs- und Verfahrenszentrum (EVZ) Kreuzlingen vom 21. November 2012 sowie der Anhörungen zu den Asylgründen vom 26. November 2012 mit verschiedenen Nachteilen begründeten, denen sie wegen ihrer Zugehörigkeit zur Ethnie der Gorani ausgesetzt gewesen seien (durch Albaner vorgenommene Beschimpfungen, Bedrohungen, Tätlichkeiten und Provokationen, Abstellen der Stromzufuhr des Hauses, Diebstähle, Diskriminierung und Betrug des Beschwerdeführers durch den Arbeitgeber, unmöglicher Schulbesuch der Beschwerdeführerin wegen der schlechten Sicherheitslage), dass das BFM in der angefochtenen Verfügung im Wesentlichen feststellte, dass bezüglich der Gorani im Kosovo gemäss konstanter Praxis keine Kollektivverfolgung anerkannt werde und es den Beschwerdeführenden möglich und zuzumuten gewesen wäre, sich wegen der geltend gemachten Übergriffe bei den heimatlichen Behörden zu melden, die schutzfähig und -bereit seien, dass die tätlichen Übergriffe bereits mindestens neun Jahre zurückliegen würden und die neueren Erlebnisse aufgrund ihrer Art und geringen Intensität als flüchtlingsrechtlich nicht relevant qualifiziert werden müssten, dass in der Beschwerde im Wesentlichen geltend gemacht wird, die Darstellung des BFM, wonach die Gorani im Kosovo heute keine Probleme mehr hätten, stimme nicht, dass sie im Kosovo aus ethnischen Gründen aus der Gesellschaft ausgeschlossen und diskriminiert würden, die Polizei ihnen nicht helfe und sie auch von ärztlicher Betreuung ausgeschlossen seien, dass aus diesen Gründen mittlerweile alle Angehörigen der Familie den Kosovo verlassen hätten, dass das Bundesverwaltungsgericht sich nach Durchsicht der Akten den Erwägungen der Vorinstanz anschliesst, dass die Beschwerdeführenden ausschliesslich Behelligungen und Drohungen seitens von Privatpersonen geltend machen und die zuständigen Behörden im Kosovo nach Kenntnis des Gerichts im Rahmen ihrer Möglichkeiten konsequent gegen Bedrohungen und Übergriffe durch Privatpersonen vorgehen (vgl. hierzu und zum Folgenden das Urteil D 5331/2011 vom 22. November 2012 E. 4.3 mit weiteren Hinweisen), dass Angehörige ethnischer Minderheiten im Kosovo die Möglichkeit haben, sich an die Behörden zu wenden und diese um Schutz vor - auch ethnisch motivierten - Übergriffen Dritter zu ersuchen (vgl. BVGE 2011/50 E. 4.7), dass mit Bezug auf die Angehörigen der Ethnie der Gorani im Kosovo festzuhalten ist, dass es sich dabei um eine vergleichsweise gut integrierte Minderheit handelt, deren Situation unter dem Aspekt der Sicherheit weitgehend stabil ist, dass zudem den vom Beschwerdeführer geltend gemachten tätlichen Übergriffen in der Tat die flüchtlingsrechtliche Aktualität und den übrigen geltend gemachten Nachteilen die asylrechtliche Intensität abzusprechen ist, dass es den Beschwerdeführenden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des Geltendmachens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 / Rudin / Hugi Yar / 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im Heimatstaat der Beschwerdeführenden nach dem oben Gesagten nicht auf eine konkrete Gefährdung im Fall einer Rückkehr schliessen lässt (vgl. hierzu auch BVGE 2011/50 E. 8.6), dass die Beschwerdeführenden keine massgebenden individuellen Unzumutbarkeitsindizien - beispielsweise solche medizinischer Art - aktenkundig gemacht haben und ihr sinngemässes Beschwerdevorbringen, die Familienangehörigen seien wegen der schlechten Sicherheitslage aus dem Kosovo ausgewandert, nicht zu überzeugen vermag, nachdem von ihnen anlässlich der vor wenigen Wochen durchgeführten Befragungen eine Vielzahl von Angehörigen im Kosovo zu Protokoll gegeben worden waren (vgl. Summarbefragungen vom 21. November 2012, je S. 4 f.), dass der Vollzug der Wegweisung somit als zumutbar zu qualifizieren ist, dass der Vollzug der Wegweisung der Beschwerdeführenden in den Heimatstaat schliesslich auch möglich ist, da keine Vollzugshindernisse bestehen (Art. 83 Abs. 2 AuG) und es ihnen obliegt, nötigenfalls bei der Beschaffung gültiger Reisepapiere mitzuwirken (vgl. Art. 8 Abs. 4 AsylG und dazu auch BVGE 2008/34 E. 12 S. 513 ff.), dass nach dem Gesagten der vom Bundesamt verfügte Vollzug der Wegweisung zu bestätigen ist, dass es den Beschwerdeführenden demnach nicht gelungen ist darzutun, inwiefern die angefochtene Verfügung Bundesrecht verletze, den rechtserheblichen Sachverhalt unrichtig oder unvollständig feststelle oder unangemessen sei (Art. 106 AsylG), weshalb die Beschwerde abzuweisen ist, dass die Anträge, es sei auf die Erhebung eines Kostenvorschusses zu verzichten und die zuständige Behörde sei vorsorglich anzuweisen, die Kontaktaufnahme mit den Behörden des Heimatlandes sowie jegliche Datenweitergabe an dieselben zu unterlassen, durch den vorliegenden Entscheid in der Hauptsache gegenstandslos werden, dass das BFM gemäss Akten bisher keine Daten an die heimatlichen Behörden weitergeleitet hat, weshalb der Eventualantrag abzuweisen ist, die Beschwerdeführenden seien darüber in einer separaten Verfügung zu informieren, dass das Gesuch um Gewährung der unentgeltlichen Prozessführung und Rechtsverbeiständung im Sinne von Art. 65 Abs. 1 und 2 VwVG ab-zuweisen ist, da die Beschwerdebegehren sich als aussichtslos herausgestellt haben, dass die Kosten des Verfahrens von Fr. 600.- den Beschwerdeführenden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einzutreten ist. 2. Der Antrag, die Beschwerdeführenden seien über vom BFM an die heimatlichen Behörden weitergeleitete Daten in einer separaten Verfügung zu informieren, wird abgewiesen. 3. Das Gesuch um Gewährung der unentgeltlichen Prozessführung und Rechtsverbeiständung wird abgewiesen. 4. Die Verfahrenskosten von Fr. 600.- werden den Beschwerdeführenden auferlegt. Dieser Betrag ist mit dem beigelegten Einzahlungsschein innert 30 Tagen ab Versand des Urteils zugunsten der Gerichtskasse zu überweisen. 5. Dieses Urteil geht an die Beschwerdeführenden, das BFM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